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PUNOMOĆ</w:t>
      </w:r>
    </w:p>
    <w:p>
      <w:r>
        <w:t>Ja, dolje potpisani/a ____________________________, rođen/a ____________ godine u ______________________, sa prebivalištem na adresi ____________________________, broj lične karte __________________, izdata od strane __________________, ovim putem dajem punomoć:</w:t>
      </w:r>
    </w:p>
    <w:p>
      <w:r>
        <w:t>______________________________________________, rođen/a ____________ godine u ______________________, sa prebivalištem na adresi ____________________________, broj lične karte __________________, izdata od strane __________________, da me zastupa i preduzima sve pravne, upravne i faktičke radnje u moje ime i za moj račun, u skladu sa zakonom i u granicama opće punomoći, uključujući ali ne ograničavajući se na:</w:t>
      </w:r>
    </w:p>
    <w:p>
      <w:r>
        <w:t>- podnošenje zahtjeva, izjava i žalbi pred svim organima vlasti, sudovima i institucijama,</w:t>
        <w:br/>
        <w:t>- zaključivanje ugovora i vođenje pregovora,</w:t>
        <w:br/>
        <w:t>- raspolaganje pokretnom i nepokretnom imovinom,</w:t>
        <w:br/>
        <w:t>- zastupanje u upravnim i sudskim postupcima,</w:t>
        <w:br/>
        <w:t>- preuzimanje pošiljki, dokumenata, novčanih sredstava i drugog u moje ime,</w:t>
        <w:br/>
        <w:t>- kao i sve druge radnje koje su potrebne za ostvarivanje mojih prava i interesa.</w:t>
      </w:r>
    </w:p>
    <w:p>
      <w:r>
        <w:t>Ova punomoć je važeća od dana potpisivanja i ostaje na snazi dok je ne opozovem u pismenoj formi.</w:t>
        <w:br/>
        <w:t>Sastavljena je u _________ (mjestu), dana ____________ godine.</w:t>
      </w:r>
    </w:p>
    <w:p>
      <w:r>
        <w:br/>
        <w:br/>
        <w:t>__________________________</w:t>
        <w:br/>
        <w:t>Potpis punomoćnika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