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28E4" w14:textId="77777777" w:rsidR="008E34B4" w:rsidRPr="004C0F38" w:rsidRDefault="004C0F38" w:rsidP="004C0F38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4C0F38">
        <w:rPr>
          <w:rFonts w:ascii="Times New Roman" w:hAnsi="Times New Roman" w:cs="Times New Roman"/>
          <w:color w:val="auto"/>
        </w:rPr>
        <w:t>IZJAVA O PRIJEMU NOVCA I IZMIRENJU DUGA</w:t>
      </w:r>
    </w:p>
    <w:p w14:paraId="3C319895" w14:textId="77777777" w:rsidR="008E34B4" w:rsidRPr="004C0F38" w:rsidRDefault="004C0F38" w:rsidP="004C0F38">
      <w:pPr>
        <w:jc w:val="both"/>
        <w:rPr>
          <w:rFonts w:cs="Times New Roman"/>
        </w:rPr>
      </w:pPr>
      <w:r w:rsidRPr="004C0F38">
        <w:rPr>
          <w:rFonts w:cs="Times New Roman"/>
        </w:rPr>
        <w:t xml:space="preserve">Ova izjava služi kao potvrda prijema novčanog iznosa u cijelosti ili djelimično, na osnovu prethodnog dogovora, ugovora ili duga. Napominje se da se izjava o prijemu novca može sastaviti i u fazama </w:t>
      </w:r>
      <w:r w:rsidRPr="004C0F38">
        <w:rPr>
          <w:rFonts w:cs="Times New Roman"/>
        </w:rPr>
        <w:t>djelimičnog izmirenja duga, s tim da je važno jasno naznačiti da li se dug izmiruje u potpunosti ili djelimično.</w:t>
      </w:r>
    </w:p>
    <w:p w14:paraId="55B7593B" w14:textId="77777777" w:rsidR="008E34B4" w:rsidRPr="004C0F38" w:rsidRDefault="004C0F38" w:rsidP="004C0F38">
      <w:pPr>
        <w:rPr>
          <w:rFonts w:cs="Times New Roman"/>
        </w:rPr>
      </w:pPr>
      <w:r w:rsidRPr="004C0F38">
        <w:rPr>
          <w:rFonts w:cs="Times New Roman"/>
        </w:rPr>
        <w:t>Ja, dolje potpisani/a: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  <w:t>Ime i prezime: ________________________________</w:t>
      </w:r>
      <w:r w:rsidRPr="004C0F38">
        <w:rPr>
          <w:rFonts w:cs="Times New Roman"/>
        </w:rPr>
        <w:br/>
        <w:t>JMBG: _________________________________________</w:t>
      </w:r>
      <w:r w:rsidRPr="004C0F38">
        <w:rPr>
          <w:rFonts w:cs="Times New Roman"/>
        </w:rPr>
        <w:br/>
        <w:t>Adresa: _______________</w:t>
      </w:r>
      <w:r w:rsidRPr="004C0F38">
        <w:rPr>
          <w:rFonts w:cs="Times New Roman"/>
        </w:rPr>
        <w:t>________________________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  <w:t>kao povjerilac, ovim potvrđujem da sam dana ____________ godine, od: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  <w:t>Ime i prezime: ________________________________</w:t>
      </w:r>
      <w:r w:rsidRPr="004C0F38">
        <w:rPr>
          <w:rFonts w:cs="Times New Roman"/>
        </w:rPr>
        <w:br/>
        <w:t>JMBG: _________________________________________</w:t>
      </w:r>
      <w:r w:rsidRPr="004C0F38">
        <w:rPr>
          <w:rFonts w:cs="Times New Roman"/>
        </w:rPr>
        <w:br/>
        <w:t>Adresa: _______________________________________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  <w:t>kao dužnika, pr</w:t>
      </w:r>
      <w:r w:rsidRPr="004C0F38">
        <w:rPr>
          <w:rFonts w:cs="Times New Roman"/>
        </w:rPr>
        <w:t>imio/la novčani iznos od __________ KM (slovima: ____________________________), čime je dug po osnovu: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</w:r>
      <w:r w:rsidRPr="004C0F38">
        <w:rPr>
          <w:rFonts w:ascii="Cambria Math" w:hAnsi="Cambria Math" w:cs="Cambria Math"/>
        </w:rPr>
        <w:t>▢</w:t>
      </w:r>
      <w:r w:rsidRPr="004C0F38">
        <w:rPr>
          <w:rFonts w:cs="Times New Roman"/>
        </w:rPr>
        <w:t xml:space="preserve"> Ugovora o pozajmici</w:t>
      </w:r>
      <w:r w:rsidRPr="004C0F38">
        <w:rPr>
          <w:rFonts w:cs="Times New Roman"/>
        </w:rPr>
        <w:br/>
      </w:r>
      <w:r w:rsidRPr="004C0F38">
        <w:rPr>
          <w:rFonts w:ascii="Cambria Math" w:hAnsi="Cambria Math" w:cs="Cambria Math"/>
        </w:rPr>
        <w:t>▢</w:t>
      </w:r>
      <w:r w:rsidRPr="004C0F38">
        <w:rPr>
          <w:rFonts w:cs="Times New Roman"/>
        </w:rPr>
        <w:t xml:space="preserve"> Dugovanja po fakturi/br.</w:t>
      </w:r>
      <w:r w:rsidRPr="004C0F38">
        <w:rPr>
          <w:rFonts w:cs="Times New Roman"/>
        </w:rPr>
        <w:br/>
      </w:r>
      <w:r w:rsidRPr="004C0F38">
        <w:rPr>
          <w:rFonts w:ascii="Cambria Math" w:hAnsi="Cambria Math" w:cs="Cambria Math"/>
        </w:rPr>
        <w:t>▢</w:t>
      </w:r>
      <w:r w:rsidRPr="004C0F38">
        <w:rPr>
          <w:rFonts w:cs="Times New Roman"/>
        </w:rPr>
        <w:t xml:space="preserve"> Usmenog dogovora</w:t>
      </w:r>
      <w:r w:rsidRPr="004C0F38">
        <w:rPr>
          <w:rFonts w:cs="Times New Roman"/>
        </w:rPr>
        <w:br/>
      </w:r>
      <w:r w:rsidRPr="004C0F38">
        <w:rPr>
          <w:rFonts w:ascii="Cambria Math" w:hAnsi="Cambria Math" w:cs="Cambria Math"/>
        </w:rPr>
        <w:t>▢</w:t>
      </w:r>
      <w:r w:rsidRPr="004C0F38">
        <w:rPr>
          <w:rFonts w:cs="Times New Roman"/>
        </w:rPr>
        <w:t xml:space="preserve"> Drugog osnova: _______________________________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  <w:t>u potpunosti / djelimično izmiren.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  <w:t>Ukoliko je dug izmiren djelimično, preostali iznos duga iznosi: __________ KM (slovima: ____________________________).</w:t>
      </w:r>
    </w:p>
    <w:p w14:paraId="75E702BF" w14:textId="77777777" w:rsidR="008E34B4" w:rsidRPr="004C0F38" w:rsidRDefault="004C0F38" w:rsidP="004C0F38">
      <w:pPr>
        <w:rPr>
          <w:rFonts w:cs="Times New Roman"/>
        </w:rPr>
      </w:pPr>
      <w:r w:rsidRPr="004C0F38">
        <w:rPr>
          <w:rFonts w:cs="Times New Roman"/>
        </w:rPr>
        <w:t>Ovom izjavom potvrđujem da, osim prethodno navedenog (ako postoji), nemam više nikakvih potraživanja prema gore navedenom dužniku po os</w:t>
      </w:r>
      <w:r w:rsidRPr="004C0F38">
        <w:rPr>
          <w:rFonts w:cs="Times New Roman"/>
        </w:rPr>
        <w:t>novu duga koji je ovom izjavom obuhvaćen.</w:t>
      </w:r>
    </w:p>
    <w:p w14:paraId="3A61632E" w14:textId="77777777" w:rsidR="008E34B4" w:rsidRPr="004C0F38" w:rsidRDefault="004C0F38" w:rsidP="004C0F38">
      <w:pPr>
        <w:rPr>
          <w:rFonts w:cs="Times New Roman"/>
        </w:rPr>
      </w:pPr>
      <w:r w:rsidRPr="004C0F38">
        <w:rPr>
          <w:rFonts w:cs="Times New Roman"/>
        </w:rPr>
        <w:br/>
        <w:t>Mjesto: ____________________</w:t>
      </w:r>
      <w:r w:rsidRPr="004C0F38">
        <w:rPr>
          <w:rFonts w:cs="Times New Roman"/>
        </w:rPr>
        <w:br/>
        <w:t>Datum: _____________________</w:t>
      </w:r>
      <w:r w:rsidRPr="004C0F38">
        <w:rPr>
          <w:rFonts w:cs="Times New Roman"/>
        </w:rPr>
        <w:br/>
      </w:r>
      <w:r w:rsidRPr="004C0F38">
        <w:rPr>
          <w:rFonts w:cs="Times New Roman"/>
        </w:rPr>
        <w:br/>
      </w:r>
      <w:r w:rsidRPr="004C0F38">
        <w:rPr>
          <w:rFonts w:cs="Times New Roman"/>
        </w:rPr>
        <w:lastRenderedPageBreak/>
        <w:t>Potpis:</w:t>
      </w:r>
      <w:r w:rsidRPr="004C0F38">
        <w:rPr>
          <w:rFonts w:cs="Times New Roman"/>
        </w:rPr>
        <w:br/>
        <w:t>_________________________</w:t>
      </w:r>
    </w:p>
    <w:p w14:paraId="4526B70C" w14:textId="77777777" w:rsidR="008E34B4" w:rsidRPr="004C0F38" w:rsidRDefault="004C0F38" w:rsidP="004C0F38">
      <w:pPr>
        <w:rPr>
          <w:rFonts w:cs="Times New Roman"/>
        </w:rPr>
      </w:pPr>
      <w:r w:rsidRPr="004C0F38">
        <w:rPr>
          <w:rFonts w:cs="Times New Roman"/>
        </w:rPr>
        <w:br/>
        <w:t>NAPOMENA:</w:t>
      </w:r>
      <w:r w:rsidRPr="004C0F38">
        <w:rPr>
          <w:rFonts w:cs="Times New Roman"/>
        </w:rPr>
        <w:br/>
        <w:t>Ova izjava ima svrhu potvrde ispunjenja novčane obaveze i može se koristiti kao dokaz u slučaju spora. Za već</w:t>
      </w:r>
      <w:r w:rsidRPr="004C0F38">
        <w:rPr>
          <w:rFonts w:cs="Times New Roman"/>
        </w:rPr>
        <w:t>e iznose ili složenije pravne odnose preporučuje se sastavljanje ugovora i/ili ovjera kod notara. Izjavom se ne prejudicira postojanje drugih mogućih obaveza ukoliko one nisu izričito obuhvaćene ovom izjavom.</w:t>
      </w:r>
    </w:p>
    <w:sectPr w:rsidR="008E34B4" w:rsidRPr="004C0F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C0F38"/>
    <w:rsid w:val="008E34B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7766"/>
  <w14:defaultImageDpi w14:val="300"/>
  <w15:docId w15:val="{698EC1A6-4858-400D-8AFE-B3910A72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Armin Čavrk</cp:lastModifiedBy>
  <cp:revision>2</cp:revision>
  <dcterms:created xsi:type="dcterms:W3CDTF">2025-04-22T09:35:00Z</dcterms:created>
  <dcterms:modified xsi:type="dcterms:W3CDTF">2025-04-22T09:35:00Z</dcterms:modified>
  <cp:category/>
</cp:coreProperties>
</file>