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681D" w14:textId="07F8108C" w:rsidR="005C3024" w:rsidRPr="00E906A9" w:rsidRDefault="00E906A9" w:rsidP="00E906A9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6A9">
        <w:rPr>
          <w:rFonts w:ascii="Times New Roman" w:hAnsi="Times New Roman" w:cs="Times New Roman"/>
          <w:sz w:val="24"/>
          <w:szCs w:val="24"/>
        </w:rPr>
        <w:t>IZJAVA O PRIZNANJU</w:t>
      </w:r>
      <w:r w:rsidRPr="00E906A9">
        <w:rPr>
          <w:rFonts w:ascii="Times New Roman" w:hAnsi="Times New Roman" w:cs="Times New Roman"/>
          <w:sz w:val="24"/>
          <w:szCs w:val="24"/>
        </w:rPr>
        <w:t xml:space="preserve"> </w:t>
      </w:r>
      <w:r w:rsidRPr="00E906A9">
        <w:rPr>
          <w:rFonts w:ascii="Times New Roman" w:hAnsi="Times New Roman" w:cs="Times New Roman"/>
          <w:sz w:val="24"/>
          <w:szCs w:val="24"/>
        </w:rPr>
        <w:t>DUGA</w:t>
      </w:r>
    </w:p>
    <w:p w14:paraId="47FD13DA" w14:textId="77777777" w:rsidR="005C3024" w:rsidRPr="00E906A9" w:rsidRDefault="00E906A9">
      <w:pPr>
        <w:rPr>
          <w:rFonts w:ascii="Times New Roman" w:hAnsi="Times New Roman" w:cs="Times New Roman"/>
          <w:sz w:val="24"/>
          <w:szCs w:val="24"/>
        </w:rPr>
      </w:pPr>
      <w:r w:rsidRPr="00E906A9">
        <w:rPr>
          <w:rFonts w:ascii="Times New Roman" w:hAnsi="Times New Roman" w:cs="Times New Roman"/>
          <w:sz w:val="24"/>
          <w:szCs w:val="24"/>
        </w:rPr>
        <w:t>Sačinjena dana __________ godine u _______________</w:t>
      </w:r>
      <w:r w:rsidRPr="00E906A9">
        <w:rPr>
          <w:rFonts w:ascii="Times New Roman" w:hAnsi="Times New Roman" w:cs="Times New Roman"/>
          <w:sz w:val="24"/>
          <w:szCs w:val="24"/>
        </w:rPr>
        <w:br/>
      </w:r>
    </w:p>
    <w:p w14:paraId="52EF5A93" w14:textId="77777777" w:rsidR="005C3024" w:rsidRPr="00E906A9" w:rsidRDefault="00E906A9">
      <w:pPr>
        <w:rPr>
          <w:rFonts w:ascii="Times New Roman" w:hAnsi="Times New Roman" w:cs="Times New Roman"/>
          <w:sz w:val="24"/>
          <w:szCs w:val="24"/>
        </w:rPr>
      </w:pPr>
      <w:r w:rsidRPr="00E906A9">
        <w:rPr>
          <w:rFonts w:ascii="Times New Roman" w:hAnsi="Times New Roman" w:cs="Times New Roman"/>
          <w:sz w:val="24"/>
          <w:szCs w:val="24"/>
        </w:rPr>
        <w:t>Izdavalac izjave:</w:t>
      </w:r>
    </w:p>
    <w:p w14:paraId="4372A513" w14:textId="0D54026B" w:rsidR="005C3024" w:rsidRPr="00E906A9" w:rsidRDefault="00E906A9">
      <w:pPr>
        <w:rPr>
          <w:rFonts w:ascii="Times New Roman" w:hAnsi="Times New Roman" w:cs="Times New Roman"/>
          <w:sz w:val="24"/>
          <w:szCs w:val="24"/>
        </w:rPr>
      </w:pPr>
      <w:r w:rsidRPr="00E906A9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E906A9">
        <w:rPr>
          <w:rFonts w:ascii="Times New Roman" w:hAnsi="Times New Roman" w:cs="Times New Roman"/>
          <w:sz w:val="24"/>
          <w:szCs w:val="24"/>
        </w:rPr>
        <w:br/>
        <w:t>sa sjedištem u ________________________,</w:t>
      </w:r>
      <w:r w:rsidRPr="00E906A9">
        <w:rPr>
          <w:rFonts w:ascii="Times New Roman" w:hAnsi="Times New Roman" w:cs="Times New Roman"/>
          <w:sz w:val="24"/>
          <w:szCs w:val="24"/>
        </w:rPr>
        <w:br/>
        <w:t>ulica __________________________ br. _____</w:t>
      </w:r>
      <w:r w:rsidRPr="00E906A9">
        <w:rPr>
          <w:rFonts w:ascii="Times New Roman" w:hAnsi="Times New Roman" w:cs="Times New Roman"/>
          <w:sz w:val="24"/>
          <w:szCs w:val="24"/>
        </w:rPr>
        <w:br/>
        <w:t xml:space="preserve">JIB: </w:t>
      </w:r>
      <w:r w:rsidRPr="00E906A9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(ukoliko se radi o pravnom licu, ukoliko je fizičko lice, može broj lične karte i matični broj)</w:t>
      </w:r>
      <w:r w:rsidRPr="00E906A9">
        <w:rPr>
          <w:rFonts w:ascii="Times New Roman" w:hAnsi="Times New Roman" w:cs="Times New Roman"/>
          <w:sz w:val="24"/>
          <w:szCs w:val="24"/>
        </w:rPr>
        <w:br/>
      </w:r>
    </w:p>
    <w:p w14:paraId="2033A46B" w14:textId="77777777" w:rsidR="005C3024" w:rsidRPr="00E906A9" w:rsidRDefault="00E906A9">
      <w:pPr>
        <w:rPr>
          <w:rFonts w:ascii="Times New Roman" w:hAnsi="Times New Roman" w:cs="Times New Roman"/>
          <w:sz w:val="24"/>
          <w:szCs w:val="24"/>
        </w:rPr>
      </w:pPr>
      <w:r w:rsidRPr="00E906A9">
        <w:rPr>
          <w:rFonts w:ascii="Times New Roman" w:hAnsi="Times New Roman" w:cs="Times New Roman"/>
          <w:sz w:val="24"/>
          <w:szCs w:val="24"/>
        </w:rPr>
        <w:t>Povjerilac:</w:t>
      </w:r>
    </w:p>
    <w:p w14:paraId="78376087" w14:textId="2FB55E76" w:rsidR="005C3024" w:rsidRPr="00E906A9" w:rsidRDefault="00E906A9">
      <w:pPr>
        <w:rPr>
          <w:rFonts w:ascii="Times New Roman" w:hAnsi="Times New Roman" w:cs="Times New Roman"/>
          <w:sz w:val="24"/>
          <w:szCs w:val="24"/>
        </w:rPr>
      </w:pPr>
      <w:r w:rsidRPr="00E906A9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E906A9">
        <w:rPr>
          <w:rFonts w:ascii="Times New Roman" w:hAnsi="Times New Roman" w:cs="Times New Roman"/>
          <w:sz w:val="24"/>
          <w:szCs w:val="24"/>
        </w:rPr>
        <w:br/>
        <w:t>sa sjedištem u ________________________,</w:t>
      </w:r>
      <w:r w:rsidRPr="00E906A9">
        <w:rPr>
          <w:rFonts w:ascii="Times New Roman" w:hAnsi="Times New Roman" w:cs="Times New Roman"/>
          <w:sz w:val="24"/>
          <w:szCs w:val="24"/>
        </w:rPr>
        <w:br/>
        <w:t>ulica __________________________ br. _____</w:t>
      </w:r>
      <w:r w:rsidRPr="00E906A9">
        <w:rPr>
          <w:rFonts w:ascii="Times New Roman" w:hAnsi="Times New Roman" w:cs="Times New Roman"/>
          <w:sz w:val="24"/>
          <w:szCs w:val="24"/>
        </w:rPr>
        <w:br/>
        <w:t>JIB: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(ukoliko se radi o pravnom licu, ukoliko je fizičko lice, može broj lične karte i matični broj)</w:t>
      </w:r>
      <w:r w:rsidRPr="00E906A9">
        <w:rPr>
          <w:rFonts w:ascii="Times New Roman" w:hAnsi="Times New Roman" w:cs="Times New Roman"/>
          <w:sz w:val="24"/>
          <w:szCs w:val="24"/>
        </w:rPr>
        <w:br/>
      </w:r>
    </w:p>
    <w:p w14:paraId="7F7F1C11" w14:textId="77777777" w:rsidR="005C3024" w:rsidRPr="00E906A9" w:rsidRDefault="00E906A9">
      <w:pPr>
        <w:rPr>
          <w:rFonts w:ascii="Times New Roman" w:hAnsi="Times New Roman" w:cs="Times New Roman"/>
          <w:sz w:val="24"/>
          <w:szCs w:val="24"/>
        </w:rPr>
      </w:pPr>
      <w:r w:rsidRPr="00E906A9">
        <w:rPr>
          <w:rFonts w:ascii="Times New Roman" w:hAnsi="Times New Roman" w:cs="Times New Roman"/>
          <w:sz w:val="24"/>
          <w:szCs w:val="24"/>
        </w:rPr>
        <w:t>Predmet izjave:</w:t>
      </w:r>
    </w:p>
    <w:p w14:paraId="37820C05" w14:textId="35499AEA" w:rsidR="005C3024" w:rsidRPr="00E906A9" w:rsidRDefault="00E906A9" w:rsidP="00E90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</w:t>
      </w:r>
      <w:r w:rsidRPr="00E906A9">
        <w:rPr>
          <w:rFonts w:ascii="Times New Roman" w:hAnsi="Times New Roman" w:cs="Times New Roman"/>
          <w:sz w:val="24"/>
          <w:szCs w:val="24"/>
        </w:rPr>
        <w:t xml:space="preserve"> 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(ili podaci pravnog lica) </w:t>
      </w:r>
      <w:r w:rsidRPr="00E906A9">
        <w:rPr>
          <w:rFonts w:ascii="Times New Roman" w:hAnsi="Times New Roman" w:cs="Times New Roman"/>
          <w:sz w:val="24"/>
          <w:szCs w:val="24"/>
        </w:rPr>
        <w:t>u svojstv</w:t>
      </w:r>
      <w:r w:rsidRPr="00E906A9">
        <w:rPr>
          <w:rFonts w:ascii="Times New Roman" w:hAnsi="Times New Roman" w:cs="Times New Roman"/>
          <w:sz w:val="24"/>
          <w:szCs w:val="24"/>
        </w:rPr>
        <w:t>u kupca, ovom izjavom potvrđuje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906A9">
        <w:rPr>
          <w:rFonts w:ascii="Times New Roman" w:hAnsi="Times New Roman" w:cs="Times New Roman"/>
          <w:sz w:val="24"/>
          <w:szCs w:val="24"/>
        </w:rPr>
        <w:t xml:space="preserve"> i neopozivo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906A9">
        <w:rPr>
          <w:rFonts w:ascii="Times New Roman" w:hAnsi="Times New Roman" w:cs="Times New Roman"/>
          <w:sz w:val="24"/>
          <w:szCs w:val="24"/>
        </w:rPr>
        <w:t xml:space="preserve"> priznaje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906A9">
        <w:rPr>
          <w:rFonts w:ascii="Times New Roman" w:hAnsi="Times New Roman" w:cs="Times New Roman"/>
          <w:sz w:val="24"/>
          <w:szCs w:val="24"/>
        </w:rPr>
        <w:t xml:space="preserve"> postojanje nesporne i dospjele novčane obaveze prema _________________________ </w:t>
      </w:r>
      <w:r w:rsidRPr="00E906A9">
        <w:rPr>
          <w:rFonts w:ascii="Times New Roman" w:hAnsi="Times New Roman" w:cs="Times New Roman"/>
          <w:sz w:val="24"/>
          <w:szCs w:val="24"/>
        </w:rPr>
        <w:t xml:space="preserve">u svojstvu </w:t>
      </w:r>
      <w:r>
        <w:rPr>
          <w:rFonts w:ascii="Times New Roman" w:hAnsi="Times New Roman" w:cs="Times New Roman"/>
          <w:sz w:val="24"/>
          <w:szCs w:val="24"/>
        </w:rPr>
        <w:t>(prodavca, davaoca zajma, ili po nekom drugom osnovu)</w:t>
      </w:r>
      <w:r w:rsidRPr="00E906A9">
        <w:rPr>
          <w:rFonts w:ascii="Times New Roman" w:hAnsi="Times New Roman" w:cs="Times New Roman"/>
          <w:sz w:val="24"/>
          <w:szCs w:val="24"/>
        </w:rPr>
        <w:t xml:space="preserve">, u ukupnom iznosu od ________ KM, nastale po osnovu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E906A9">
        <w:rPr>
          <w:rFonts w:ascii="Times New Roman" w:hAnsi="Times New Roman" w:cs="Times New Roman"/>
          <w:sz w:val="24"/>
          <w:szCs w:val="24"/>
        </w:rPr>
        <w:t xml:space="preserve"> u skladu sa</w:t>
      </w:r>
      <w:r>
        <w:rPr>
          <w:rFonts w:ascii="Times New Roman" w:hAnsi="Times New Roman" w:cs="Times New Roman"/>
          <w:sz w:val="24"/>
          <w:szCs w:val="24"/>
        </w:rPr>
        <w:t xml:space="preserve"> (pobrojati ukoliko postoje fakture, računi, rješenja ili neki drugi pravni akt na osnovu kojeg se dug zasniva ili opisati dug za koji nije sačinjavana pismena isprava).</w:t>
      </w:r>
      <w:r w:rsidRPr="00E90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3E8B2" w14:textId="5BFA15AF" w:rsidR="005C3024" w:rsidRPr="00E906A9" w:rsidRDefault="00E906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906A9">
        <w:rPr>
          <w:rFonts w:ascii="Times New Roman" w:hAnsi="Times New Roman" w:cs="Times New Roman"/>
          <w:sz w:val="24"/>
          <w:szCs w:val="24"/>
        </w:rPr>
        <w:t xml:space="preserve"> se obavezuje da će priznati dug izmiriti u cijelosti najkasnije do ___________, uplatom na račun povjerioca broj: ______________________</w:t>
      </w:r>
      <w:r w:rsidRPr="00E906A9">
        <w:rPr>
          <w:rFonts w:ascii="Times New Roman" w:hAnsi="Times New Roman" w:cs="Times New Roman"/>
          <w:sz w:val="24"/>
          <w:szCs w:val="24"/>
        </w:rPr>
        <w:t>__, otvoren kod ________________________.</w:t>
      </w:r>
      <w:r w:rsidRPr="00E906A9">
        <w:rPr>
          <w:rFonts w:ascii="Times New Roman" w:hAnsi="Times New Roman" w:cs="Times New Roman"/>
          <w:sz w:val="24"/>
          <w:szCs w:val="24"/>
        </w:rPr>
        <w:br/>
      </w:r>
    </w:p>
    <w:p w14:paraId="7DD2B613" w14:textId="77777777" w:rsidR="005C3024" w:rsidRPr="00E906A9" w:rsidRDefault="00E906A9">
      <w:pPr>
        <w:rPr>
          <w:rFonts w:ascii="Times New Roman" w:hAnsi="Times New Roman" w:cs="Times New Roman"/>
          <w:sz w:val="24"/>
          <w:szCs w:val="24"/>
        </w:rPr>
      </w:pPr>
      <w:r w:rsidRPr="00E906A9">
        <w:rPr>
          <w:rFonts w:ascii="Times New Roman" w:hAnsi="Times New Roman" w:cs="Times New Roman"/>
          <w:sz w:val="24"/>
          <w:szCs w:val="24"/>
        </w:rPr>
        <w:t>Ova izjava predstavlja pravno valjan osnov za eventualno pokretanje izvršnog postupka u slučaju neizvršenja obaveze, te se izdaje u dva istovjetna primjerka – po jedan za svaku ugovornu stranu.</w:t>
      </w:r>
      <w:r w:rsidRPr="00E906A9">
        <w:rPr>
          <w:rFonts w:ascii="Times New Roman" w:hAnsi="Times New Roman" w:cs="Times New Roman"/>
          <w:sz w:val="24"/>
          <w:szCs w:val="24"/>
        </w:rPr>
        <w:br/>
      </w:r>
    </w:p>
    <w:p w14:paraId="179FE6B3" w14:textId="77777777" w:rsidR="005C3024" w:rsidRPr="00E906A9" w:rsidRDefault="00E906A9">
      <w:pPr>
        <w:rPr>
          <w:rFonts w:ascii="Times New Roman" w:hAnsi="Times New Roman" w:cs="Times New Roman"/>
          <w:sz w:val="24"/>
          <w:szCs w:val="24"/>
        </w:rPr>
      </w:pPr>
      <w:r w:rsidRPr="00E906A9">
        <w:rPr>
          <w:rFonts w:ascii="Times New Roman" w:hAnsi="Times New Roman" w:cs="Times New Roman"/>
          <w:sz w:val="24"/>
          <w:szCs w:val="24"/>
        </w:rPr>
        <w:lastRenderedPageBreak/>
        <w:t>U ________________</w:t>
      </w:r>
      <w:r w:rsidRPr="00E906A9">
        <w:rPr>
          <w:rFonts w:ascii="Times New Roman" w:hAnsi="Times New Roman" w:cs="Times New Roman"/>
          <w:sz w:val="24"/>
          <w:szCs w:val="24"/>
        </w:rPr>
        <w:t>___, dana ___________ godine</w:t>
      </w:r>
      <w:r w:rsidRPr="00E906A9">
        <w:rPr>
          <w:rFonts w:ascii="Times New Roman" w:hAnsi="Times New Roman" w:cs="Times New Roman"/>
          <w:sz w:val="24"/>
          <w:szCs w:val="24"/>
        </w:rPr>
        <w:br/>
      </w:r>
    </w:p>
    <w:p w14:paraId="6C6214CD" w14:textId="6CA6EFC9" w:rsidR="005C3024" w:rsidRPr="00E906A9" w:rsidRDefault="00E906A9">
      <w:pPr>
        <w:rPr>
          <w:rFonts w:ascii="Times New Roman" w:hAnsi="Times New Roman" w:cs="Times New Roman"/>
          <w:sz w:val="24"/>
          <w:szCs w:val="24"/>
        </w:rPr>
      </w:pPr>
      <w:r w:rsidRPr="00E906A9">
        <w:rPr>
          <w:rFonts w:ascii="Times New Roman" w:hAnsi="Times New Roman" w:cs="Times New Roman"/>
          <w:sz w:val="24"/>
          <w:szCs w:val="24"/>
        </w:rPr>
        <w:t>Za kupca:</w:t>
      </w:r>
      <w:r w:rsidRPr="00E906A9">
        <w:rPr>
          <w:rFonts w:ascii="Times New Roman" w:hAnsi="Times New Roman" w:cs="Times New Roman"/>
          <w:sz w:val="24"/>
          <w:szCs w:val="24"/>
        </w:rPr>
        <w:br/>
        <w:t xml:space="preserve">_________________________ </w:t>
      </w:r>
      <w:r w:rsidRPr="00E906A9">
        <w:rPr>
          <w:rFonts w:ascii="Times New Roman" w:hAnsi="Times New Roman" w:cs="Times New Roman"/>
          <w:sz w:val="24"/>
          <w:szCs w:val="24"/>
        </w:rPr>
        <w:br/>
      </w:r>
      <w:r w:rsidRPr="00E906A9">
        <w:rPr>
          <w:rFonts w:ascii="Times New Roman" w:hAnsi="Times New Roman" w:cs="Times New Roman"/>
          <w:sz w:val="24"/>
          <w:szCs w:val="24"/>
        </w:rPr>
        <w:t>_________________________</w:t>
      </w:r>
      <w:r w:rsidRPr="00E906A9">
        <w:rPr>
          <w:rFonts w:ascii="Times New Roman" w:hAnsi="Times New Roman" w:cs="Times New Roman"/>
          <w:sz w:val="24"/>
          <w:szCs w:val="24"/>
        </w:rPr>
        <w:br/>
      </w:r>
      <w:r w:rsidRPr="00E906A9">
        <w:rPr>
          <w:rFonts w:ascii="Times New Roman" w:hAnsi="Times New Roman" w:cs="Times New Roman"/>
          <w:sz w:val="24"/>
          <w:szCs w:val="24"/>
        </w:rPr>
        <w:br/>
        <w:t>(pečat</w:t>
      </w:r>
      <w:r>
        <w:rPr>
          <w:rFonts w:ascii="Times New Roman" w:hAnsi="Times New Roman" w:cs="Times New Roman"/>
          <w:sz w:val="24"/>
          <w:szCs w:val="24"/>
        </w:rPr>
        <w:t>-ukoliko je pravno lice</w:t>
      </w:r>
      <w:r w:rsidRPr="00E906A9">
        <w:rPr>
          <w:rFonts w:ascii="Times New Roman" w:hAnsi="Times New Roman" w:cs="Times New Roman"/>
          <w:sz w:val="24"/>
          <w:szCs w:val="24"/>
        </w:rPr>
        <w:t xml:space="preserve"> i potpis)</w:t>
      </w:r>
    </w:p>
    <w:p w14:paraId="09C4EA05" w14:textId="7AC31C69" w:rsidR="005C3024" w:rsidRPr="00E906A9" w:rsidRDefault="00E906A9">
      <w:pPr>
        <w:rPr>
          <w:rFonts w:ascii="Times New Roman" w:hAnsi="Times New Roman" w:cs="Times New Roman"/>
          <w:sz w:val="24"/>
          <w:szCs w:val="24"/>
        </w:rPr>
      </w:pPr>
      <w:r w:rsidRPr="00E906A9">
        <w:rPr>
          <w:rFonts w:ascii="Times New Roman" w:hAnsi="Times New Roman" w:cs="Times New Roman"/>
          <w:sz w:val="24"/>
          <w:szCs w:val="24"/>
        </w:rPr>
        <w:t>Za povjerioca:</w:t>
      </w:r>
      <w:r w:rsidRPr="00E906A9">
        <w:rPr>
          <w:rFonts w:ascii="Times New Roman" w:hAnsi="Times New Roman" w:cs="Times New Roman"/>
          <w:sz w:val="24"/>
          <w:szCs w:val="24"/>
        </w:rPr>
        <w:br/>
        <w:t xml:space="preserve">_________________________ </w:t>
      </w:r>
      <w:r w:rsidRPr="00E906A9">
        <w:rPr>
          <w:rFonts w:ascii="Times New Roman" w:hAnsi="Times New Roman" w:cs="Times New Roman"/>
          <w:sz w:val="24"/>
          <w:szCs w:val="24"/>
        </w:rPr>
        <w:br/>
      </w:r>
      <w:r w:rsidRPr="00E906A9">
        <w:rPr>
          <w:rFonts w:ascii="Times New Roman" w:hAnsi="Times New Roman" w:cs="Times New Roman"/>
          <w:sz w:val="24"/>
          <w:szCs w:val="24"/>
        </w:rPr>
        <w:t>_________________________</w:t>
      </w:r>
      <w:r w:rsidRPr="00E906A9">
        <w:rPr>
          <w:rFonts w:ascii="Times New Roman" w:hAnsi="Times New Roman" w:cs="Times New Roman"/>
          <w:sz w:val="24"/>
          <w:szCs w:val="24"/>
        </w:rPr>
        <w:br/>
      </w:r>
      <w:r w:rsidRPr="00E906A9">
        <w:rPr>
          <w:rFonts w:ascii="Times New Roman" w:hAnsi="Times New Roman" w:cs="Times New Roman"/>
          <w:sz w:val="24"/>
          <w:szCs w:val="24"/>
        </w:rPr>
        <w:br/>
        <w:t>(pečat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90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je pravno lice</w:t>
      </w:r>
      <w:r w:rsidRPr="00E906A9">
        <w:rPr>
          <w:rFonts w:ascii="Times New Roman" w:hAnsi="Times New Roman" w:cs="Times New Roman"/>
          <w:sz w:val="24"/>
          <w:szCs w:val="24"/>
        </w:rPr>
        <w:t xml:space="preserve"> i potpis)</w:t>
      </w:r>
    </w:p>
    <w:sectPr w:rsidR="005C3024" w:rsidRPr="00E906A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C3024"/>
    <w:rsid w:val="00AA1D8D"/>
    <w:rsid w:val="00B47730"/>
    <w:rsid w:val="00CB0664"/>
    <w:rsid w:val="00E906A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66AAD"/>
  <w14:defaultImageDpi w14:val="300"/>
  <w15:docId w15:val="{9C3AAE52-B300-448E-A0EF-8E31CFE5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Armin Čavrk</cp:lastModifiedBy>
  <cp:revision>2</cp:revision>
  <dcterms:created xsi:type="dcterms:W3CDTF">2025-04-18T09:24:00Z</dcterms:created>
  <dcterms:modified xsi:type="dcterms:W3CDTF">2025-04-18T09:24:00Z</dcterms:modified>
  <cp:category/>
</cp:coreProperties>
</file>