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19C8" w14:textId="77777777" w:rsidR="00517F45" w:rsidRDefault="00680B0F">
      <w:pPr>
        <w:pStyle w:val="Heading1"/>
        <w:jc w:val="center"/>
      </w:pPr>
      <w:r>
        <w:t>ODGOVOR NA TUŽBU</w:t>
      </w:r>
    </w:p>
    <w:p w14:paraId="02B40446" w14:textId="77777777" w:rsidR="00517F45" w:rsidRDefault="00680B0F">
      <w:r>
        <w:t>Tuženi: ____________________________</w:t>
      </w:r>
      <w:r>
        <w:br/>
        <w:t>Adresa: ____________________________</w:t>
      </w:r>
      <w:r>
        <w:br/>
      </w:r>
      <w:r>
        <w:br/>
        <w:t>Sud: ____________________________</w:t>
      </w:r>
      <w:r>
        <w:br/>
        <w:t>Broj predmeta: ____________________________</w:t>
      </w:r>
      <w:r>
        <w:br/>
      </w:r>
      <w:r>
        <w:br/>
        <w:t>Tužilac: ____________________________</w:t>
      </w:r>
      <w:r>
        <w:br/>
        <w:t xml:space="preserve">Adresa: </w:t>
      </w:r>
      <w:r>
        <w:t>____________________________</w:t>
      </w:r>
      <w:r>
        <w:br/>
      </w:r>
      <w:r>
        <w:br/>
        <w:t>Mjesto i datum: ____________________________</w:t>
      </w:r>
      <w:r>
        <w:br/>
      </w:r>
    </w:p>
    <w:p w14:paraId="4F149326" w14:textId="77777777" w:rsidR="00517F45" w:rsidRDefault="00680B0F">
      <w:r>
        <w:t>U skladu sa članom ___ Zakona o parničnom postupku, dostavljam sljedeći:</w:t>
      </w:r>
      <w:r>
        <w:br/>
      </w:r>
    </w:p>
    <w:p w14:paraId="635DE89B" w14:textId="77777777" w:rsidR="00517F45" w:rsidRDefault="00680B0F" w:rsidP="00680B0F">
      <w:pPr>
        <w:pStyle w:val="Heading2"/>
        <w:jc w:val="center"/>
      </w:pPr>
      <w:r>
        <w:t>ODGOVOR NA TUŽBU</w:t>
      </w:r>
    </w:p>
    <w:p w14:paraId="24B15DF3" w14:textId="013A101B" w:rsidR="00517F45" w:rsidRDefault="00680B0F">
      <w:r>
        <w:t>1. Osporavam osnov i visinu potraživanja koje tužilac navodi u tužbi. Nije tačno da posto</w:t>
      </w:r>
      <w:r>
        <w:t>ji dug u iznosu koji tužilac potražuje, niti je isti utvrđen na zakonit način. Tužilac nije dostavio dokaze koji bi potvrdili postojanje navodnog duga. (Navesti sve razloge i dokaze za svoje tvrdnje.)</w:t>
      </w:r>
      <w:r>
        <w:br/>
      </w:r>
    </w:p>
    <w:p w14:paraId="436DEC5F" w14:textId="16780047" w:rsidR="00517F45" w:rsidRDefault="00680B0F">
      <w:r>
        <w:t xml:space="preserve">2. Ukoliko je i postojao određeni pravni odnos između mene i tužioca, isti je u međuvremenu prestao, a </w:t>
      </w:r>
      <w:r>
        <w:t>eventualna potraživanja su zastarjela u skladu sa Zakonom o obligacionim odnosima. (Navesti osvnov zbog kojeg je dug prestao, povrat duga, prebijanje, oprost i slično.)</w:t>
      </w:r>
      <w:r>
        <w:br/>
      </w:r>
    </w:p>
    <w:p w14:paraId="6B11E215" w14:textId="6523BD03" w:rsidR="00517F45" w:rsidRDefault="00680B0F">
      <w:r>
        <w:t>3. Tužilac nije dokazao postojanje obaveze koja bi proizilazila iz ugovora ili zakona, niti su dostavljeni dokazi o pokušaju mirnog rješavanja spora prije pokretanja postup</w:t>
      </w:r>
      <w:r>
        <w:t>ka. (Osporiti valjanost dokaza, neovjeren ugovor, nepostojanje ugovora, osporavanje usmenog dogovora.)</w:t>
      </w:r>
      <w:r>
        <w:br/>
      </w:r>
    </w:p>
    <w:p w14:paraId="281B3D36" w14:textId="77777777" w:rsidR="00517F45" w:rsidRDefault="00680B0F">
      <w:r>
        <w:t>S obzirom na navedeno, predlažem da sud odbije tužbeni zahtjev u cijelosti kao neosnovan.</w:t>
      </w:r>
      <w:r>
        <w:br/>
      </w:r>
    </w:p>
    <w:p w14:paraId="38080494" w14:textId="77777777" w:rsidR="00517F45" w:rsidRDefault="00680B0F">
      <w:r>
        <w:t>U prilogu dostavljam:</w:t>
      </w:r>
      <w:r>
        <w:br/>
        <w:t>- Kopije relevantne korespondencije</w:t>
      </w:r>
      <w:r>
        <w:br/>
      </w:r>
      <w:r>
        <w:lastRenderedPageBreak/>
        <w:t>- Eventualne račune ili dokaze o uplati</w:t>
      </w:r>
      <w:r>
        <w:br/>
        <w:t>- Druge dokaze po potrebi</w:t>
      </w:r>
    </w:p>
    <w:p w14:paraId="26A471F1" w14:textId="77777777" w:rsidR="00517F45" w:rsidRDefault="00680B0F">
      <w:r>
        <w:br/>
        <w:t>S poštovanjem,</w:t>
      </w:r>
      <w:r>
        <w:br/>
      </w:r>
      <w:r>
        <w:br/>
        <w:t>___________________</w:t>
      </w:r>
      <w:r>
        <w:t>_______</w:t>
      </w:r>
      <w:r>
        <w:br/>
        <w:t>Potpis tuženog</w:t>
      </w:r>
    </w:p>
    <w:sectPr w:rsidR="00517F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7F45"/>
    <w:rsid w:val="00680B0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4ACAD"/>
  <w14:defaultImageDpi w14:val="300"/>
  <w15:docId w15:val="{B36CBB9B-839C-4E25-9FC9-8438057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2013-12-23T23:15:00Z</dcterms:created>
  <dcterms:modified xsi:type="dcterms:W3CDTF">2025-04-14T06:42:00Z</dcterms:modified>
  <cp:category/>
</cp:coreProperties>
</file>