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O P O M E N A   P R E D   T U Ž B U</w:t>
      </w:r>
    </w:p>
    <w:p>
      <w:r>
        <w:t>Pošiljalac: ____________________________</w:t>
        <w:br/>
        <w:t>Adresa: ____________________________</w:t>
        <w:br/>
        <w:br/>
        <w:t>Primatelj: ____________________________</w:t>
        <w:br/>
        <w:t>Adresa: ____________________________</w:t>
        <w:br/>
        <w:br/>
        <w:t>Mjesto i datum: ____________________________</w:t>
        <w:br/>
      </w:r>
    </w:p>
    <w:p>
      <w:r>
        <w:t>Predmet: Opomena pred tužbu zbog neizmirene novčane obaveze</w:t>
        <w:br/>
      </w:r>
    </w:p>
    <w:p>
      <w:r>
        <w:t>Poštovani,</w:t>
        <w:br/>
        <w:br/>
        <w:t>Obavještavamo vas da niste izmirili svoju novčanu obavezu u iznosu od __________ KM, koja se odnosi na ____________________________ (navesti osnov duga, npr. isporučenu robu, izvršenu uslugu, zajam itd.), a koja je dospjela dana ____________.</w:t>
        <w:br/>
        <w:br/>
        <w:t>U skladu s tim, ovim putem vas pozivamo da u roku od 8 (osam) dana od dana prijema ove opomene izmirite svoj dug u cijelosti, uplatom na sljedeći račun:</w:t>
        <w:br/>
        <w:br/>
        <w:t>Naziv banke: ____________________________</w:t>
        <w:br/>
        <w:t>Broj računa: ____________________________</w:t>
        <w:br/>
        <w:t>Svrha uplate: ____________________________</w:t>
        <w:br/>
        <w:br/>
        <w:t>Ukoliko iznos ne bude uplaćen u navedenom roku, bit ćemo primorani podnijeti tužbu nadležnom sudu radi naplate potraživanja, čime ćete biti izloženi dodatnim troškovima sudskog postupka, uključujući troškove advokata, taksi i zateznih kamata.</w:t>
        <w:br/>
        <w:br/>
        <w:t>Ova opomena ima za cilj mirno rješavanje spora bez nepotrebnog vođenja sudskog postupka. Pozivamo vas da obavezu izmirite u što kraćem roku i na taj način izbjegnete dodatne troškove i postupke.</w:t>
      </w:r>
    </w:p>
    <w:p>
      <w:r>
        <w:br/>
        <w:t>S poštovanjem,</w:t>
        <w:br/>
        <w:br/>
        <w:t>__________________________</w:t>
        <w:br/>
        <w:t>Potpis pošiljaoca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