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CFDF" w14:textId="77777777" w:rsidR="009760C4" w:rsidRDefault="00BE7602" w:rsidP="00BE7602">
      <w:pPr>
        <w:pStyle w:val="Heading1"/>
        <w:jc w:val="center"/>
      </w:pPr>
      <w:r>
        <w:t>OSNIVAČKI AKT UDRUŽENJA</w:t>
      </w:r>
    </w:p>
    <w:p w14:paraId="3619559C" w14:textId="77777777" w:rsidR="009760C4" w:rsidRDefault="00BE7602">
      <w:r>
        <w:t>Na osnivačkoj skupštini održanoj dana __________ godine u _______________, na osnovu Zakona o udruženjima i fondacijama Bosne i Hercegovine, osnivači:</w:t>
      </w:r>
    </w:p>
    <w:p w14:paraId="04F612F9" w14:textId="77777777" w:rsidR="009760C4" w:rsidRDefault="00BE7602">
      <w:r>
        <w:t>1. _______________ iz _______________, _______________</w:t>
      </w:r>
    </w:p>
    <w:p w14:paraId="6F429101" w14:textId="77777777" w:rsidR="009760C4" w:rsidRDefault="00BE7602">
      <w:r>
        <w:t xml:space="preserve">2. </w:t>
      </w:r>
      <w:r>
        <w:t>_______________ iz _______________, _______________</w:t>
      </w:r>
    </w:p>
    <w:p w14:paraId="67C1B631" w14:textId="77777777" w:rsidR="009760C4" w:rsidRDefault="00BE7602">
      <w:r>
        <w:t>3. _______________ iz _______________, _______________</w:t>
      </w:r>
    </w:p>
    <w:p w14:paraId="0D77661F" w14:textId="77777777" w:rsidR="009760C4" w:rsidRDefault="00BE7602">
      <w:r>
        <w:t>donose sljedeći</w:t>
      </w:r>
    </w:p>
    <w:p w14:paraId="38957174" w14:textId="77777777" w:rsidR="009760C4" w:rsidRDefault="00BE7602" w:rsidP="00BE7602">
      <w:pPr>
        <w:pStyle w:val="Heading1"/>
        <w:jc w:val="center"/>
      </w:pPr>
      <w:r>
        <w:t>OSNIVAČKI AKT UDRUŽENJA</w:t>
      </w:r>
    </w:p>
    <w:p w14:paraId="582E3FD6" w14:textId="77777777" w:rsidR="009760C4" w:rsidRDefault="00BE7602">
      <w:r>
        <w:t>_______________ (naziv udruženja)</w:t>
      </w:r>
    </w:p>
    <w:p w14:paraId="0153E6A3" w14:textId="77777777" w:rsidR="009760C4" w:rsidRDefault="00BE7602" w:rsidP="00BE7602">
      <w:pPr>
        <w:pStyle w:val="Heading2"/>
        <w:jc w:val="center"/>
      </w:pPr>
      <w:r>
        <w:t>Član 1</w:t>
      </w:r>
    </w:p>
    <w:p w14:paraId="0AC3B24A" w14:textId="77777777" w:rsidR="009760C4" w:rsidRDefault="00BE7602">
      <w:r>
        <w:t>Osniva se udruženje pod nazivom _______________, skraćeni naziv (ako</w:t>
      </w:r>
      <w:r>
        <w:t xml:space="preserve"> postoji): _______________, naziv na engleskom jeziku (ako postoji): _______________, sa sjedištem u _______________, ul. _______________, br. _____. U daljem tekstu: Udruženje.</w:t>
      </w:r>
    </w:p>
    <w:p w14:paraId="109B87C5" w14:textId="77777777" w:rsidR="009760C4" w:rsidRDefault="00BE7602" w:rsidP="00BE7602">
      <w:pPr>
        <w:pStyle w:val="Heading2"/>
        <w:jc w:val="center"/>
      </w:pPr>
      <w:r>
        <w:t>Član 2</w:t>
      </w:r>
    </w:p>
    <w:p w14:paraId="39B4491A" w14:textId="77777777" w:rsidR="009760C4" w:rsidRDefault="00BE7602">
      <w:r>
        <w:t>Udruženje se osniva kao dobrovoljna, nevladina i neprofitna organizacij</w:t>
      </w:r>
      <w:r>
        <w:t>a u svrhu ostvarivanja i unapređenja zajedničkih i općih interesa u oblasti _______________.</w:t>
      </w:r>
    </w:p>
    <w:p w14:paraId="546532F0" w14:textId="77777777" w:rsidR="009760C4" w:rsidRDefault="00BE7602" w:rsidP="00BE7602">
      <w:pPr>
        <w:pStyle w:val="Heading2"/>
        <w:jc w:val="center"/>
      </w:pPr>
      <w:r>
        <w:t>Član 3</w:t>
      </w:r>
    </w:p>
    <w:p w14:paraId="49600418" w14:textId="77777777" w:rsidR="009760C4" w:rsidRDefault="00BE7602">
      <w:r>
        <w:t>Ciljevi i aktivnosti udruženja su:</w:t>
      </w:r>
    </w:p>
    <w:p w14:paraId="0389DD92" w14:textId="77777777" w:rsidR="009760C4" w:rsidRDefault="00BE7602">
      <w:pPr>
        <w:pStyle w:val="ListBullet"/>
      </w:pPr>
      <w:r>
        <w:t>-</w:t>
      </w:r>
    </w:p>
    <w:p w14:paraId="5B05DD24" w14:textId="77777777" w:rsidR="009760C4" w:rsidRDefault="00BE7602">
      <w:pPr>
        <w:pStyle w:val="ListBullet"/>
      </w:pPr>
      <w:r>
        <w:t>-</w:t>
      </w:r>
    </w:p>
    <w:p w14:paraId="0B018346" w14:textId="77777777" w:rsidR="009760C4" w:rsidRDefault="00BE7602">
      <w:pPr>
        <w:pStyle w:val="ListBullet"/>
      </w:pPr>
      <w:r>
        <w:t>-</w:t>
      </w:r>
    </w:p>
    <w:p w14:paraId="5415DC0F" w14:textId="77777777" w:rsidR="009760C4" w:rsidRDefault="00BE7602">
      <w:pPr>
        <w:pStyle w:val="ListBullet"/>
      </w:pPr>
      <w:r>
        <w:t>-</w:t>
      </w:r>
    </w:p>
    <w:p w14:paraId="65A81E2A" w14:textId="77777777" w:rsidR="009760C4" w:rsidRDefault="00BE7602">
      <w:pPr>
        <w:pStyle w:val="ListBullet"/>
      </w:pPr>
      <w:r>
        <w:t>-</w:t>
      </w:r>
    </w:p>
    <w:p w14:paraId="7D9A0E9D" w14:textId="77777777" w:rsidR="009760C4" w:rsidRDefault="00BE7602">
      <w:pPr>
        <w:pStyle w:val="ListBullet"/>
      </w:pPr>
      <w:r>
        <w:t>-</w:t>
      </w:r>
    </w:p>
    <w:p w14:paraId="1A2FA9AE" w14:textId="77777777" w:rsidR="009760C4" w:rsidRDefault="00BE7602">
      <w:pPr>
        <w:pStyle w:val="ListBullet"/>
      </w:pPr>
      <w:r>
        <w:t>-</w:t>
      </w:r>
    </w:p>
    <w:p w14:paraId="318D2971" w14:textId="77777777" w:rsidR="009760C4" w:rsidRDefault="00BE7602" w:rsidP="00BE7602">
      <w:pPr>
        <w:pStyle w:val="Heading2"/>
        <w:jc w:val="center"/>
      </w:pPr>
      <w:r>
        <w:t>Član 4</w:t>
      </w:r>
    </w:p>
    <w:p w14:paraId="0F7B947E" w14:textId="77777777" w:rsidR="009760C4" w:rsidRDefault="00BE7602">
      <w:r>
        <w:t>Za zastupanje Udruženja ovlašćuje se _______________ iz _______________, ul. _______________, br. __</w:t>
      </w:r>
      <w:r>
        <w:t>___, koji će obaviti sve radnje potrebne za upis udruženja u registar pri Ministarstvu pravde Bosne i Hercegovine.</w:t>
      </w:r>
    </w:p>
    <w:p w14:paraId="12FC6158" w14:textId="77777777" w:rsidR="009760C4" w:rsidRDefault="00BE7602" w:rsidP="00BE7602">
      <w:pPr>
        <w:pStyle w:val="Heading2"/>
        <w:jc w:val="center"/>
      </w:pPr>
      <w:r>
        <w:t>Član 5</w:t>
      </w:r>
    </w:p>
    <w:p w14:paraId="772F2FF4" w14:textId="77777777" w:rsidR="009760C4" w:rsidRDefault="00BE7602">
      <w:r>
        <w:t>Ovaj osnivački akt stupa na snagu danom usvajanja na osnivačkoj skupštini udruženja.</w:t>
      </w:r>
    </w:p>
    <w:p w14:paraId="684F8C50" w14:textId="77777777" w:rsidR="009760C4" w:rsidRDefault="00BE7602">
      <w:r>
        <w:lastRenderedPageBreak/>
        <w:br/>
        <w:t>U _______________, dana __________ godine</w:t>
      </w:r>
      <w:r>
        <w:br/>
      </w:r>
    </w:p>
    <w:p w14:paraId="4EC6CFD3" w14:textId="77777777" w:rsidR="009760C4" w:rsidRDefault="00BE7602">
      <w:r>
        <w:t>OSNIV</w:t>
      </w:r>
      <w:r>
        <w:t>AČI:</w:t>
      </w:r>
    </w:p>
    <w:p w14:paraId="3C1FA7AC" w14:textId="77777777" w:rsidR="009760C4" w:rsidRDefault="00BE7602">
      <w:r>
        <w:t>1. _______________</w:t>
      </w:r>
      <w:r>
        <w:br/>
        <w:t xml:space="preserve">   _______________</w:t>
      </w:r>
      <w:r>
        <w:br/>
        <w:t xml:space="preserve">   _______________</w:t>
      </w:r>
    </w:p>
    <w:p w14:paraId="2570390B" w14:textId="77777777" w:rsidR="009760C4" w:rsidRDefault="00BE7602">
      <w:r>
        <w:t>2. _______________</w:t>
      </w:r>
      <w:r>
        <w:br/>
        <w:t xml:space="preserve">   _______________</w:t>
      </w:r>
      <w:r>
        <w:br/>
        <w:t xml:space="preserve">   _______________</w:t>
      </w:r>
    </w:p>
    <w:p w14:paraId="5D492061" w14:textId="77777777" w:rsidR="009760C4" w:rsidRDefault="00BE7602">
      <w:r>
        <w:t>3. _______________</w:t>
      </w:r>
      <w:r>
        <w:br/>
        <w:t xml:space="preserve">   _______________</w:t>
      </w:r>
      <w:r>
        <w:br/>
        <w:t xml:space="preserve">   _______________</w:t>
      </w:r>
    </w:p>
    <w:sectPr w:rsidR="009760C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760C4"/>
    <w:rsid w:val="00AA1D8D"/>
    <w:rsid w:val="00B47730"/>
    <w:rsid w:val="00BE760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41AC0"/>
  <w14:defaultImageDpi w14:val="300"/>
  <w15:docId w15:val="{9BF779B7-E96B-4D15-8DA9-FE92DBE1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Armin Čavrk</cp:lastModifiedBy>
  <cp:revision>2</cp:revision>
  <dcterms:created xsi:type="dcterms:W3CDTF">2025-04-11T13:42:00Z</dcterms:created>
  <dcterms:modified xsi:type="dcterms:W3CDTF">2025-04-11T13:42:00Z</dcterms:modified>
  <cp:category/>
</cp:coreProperties>
</file>