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FD13" w14:textId="5CB5805B" w:rsidR="00862A16" w:rsidRDefault="00E06469" w:rsidP="00E06469">
      <w:pPr>
        <w:pStyle w:val="Heading1"/>
        <w:jc w:val="center"/>
      </w:pPr>
      <w:r>
        <w:t>OSNIVAČKI AKT UDRUŽENJA</w:t>
      </w:r>
    </w:p>
    <w:p w14:paraId="3A0A19E5" w14:textId="77777777" w:rsidR="00E06469" w:rsidRPr="00E06469" w:rsidRDefault="00E06469" w:rsidP="00E06469"/>
    <w:p w14:paraId="7C8E82B6" w14:textId="77777777" w:rsidR="00862A16" w:rsidRDefault="00E06469" w:rsidP="00E06469">
      <w:pPr>
        <w:jc w:val="both"/>
      </w:pPr>
      <w:r>
        <w:t>Na osnivačkoj skupštini održanoj dana __________ godine u _______________, u skladu sa članovima 9, 10. i 11. Zakona o udruženjima i fondacijama Republike Srpske ("Sl. glasnik RS", broj _______________), osnivači</w:t>
      </w:r>
    </w:p>
    <w:p w14:paraId="023984E5" w14:textId="77777777" w:rsidR="00862A16" w:rsidRDefault="00E06469">
      <w:r>
        <w:t xml:space="preserve">1. </w:t>
      </w:r>
      <w:r>
        <w:t>_______________ iz _______________, _______________</w:t>
      </w:r>
    </w:p>
    <w:p w14:paraId="73ABF392" w14:textId="77777777" w:rsidR="00862A16" w:rsidRDefault="00E06469">
      <w:r>
        <w:t>2. _______________ iz _______________, _______________</w:t>
      </w:r>
    </w:p>
    <w:p w14:paraId="26AC1297" w14:textId="77777777" w:rsidR="00862A16" w:rsidRDefault="00E06469">
      <w:r>
        <w:t>3. _______________ iz _______________, _______________</w:t>
      </w:r>
    </w:p>
    <w:p w14:paraId="325200A6" w14:textId="77777777" w:rsidR="00862A16" w:rsidRDefault="00E06469">
      <w:r>
        <w:t>usvajaju</w:t>
      </w:r>
    </w:p>
    <w:p w14:paraId="0EEFB953" w14:textId="77777777" w:rsidR="00862A16" w:rsidRDefault="00E06469" w:rsidP="00E06469">
      <w:pPr>
        <w:pStyle w:val="Heading1"/>
        <w:jc w:val="center"/>
      </w:pPr>
      <w:r>
        <w:t>OSNIVAČKI AKT UDRUŽENJA</w:t>
      </w:r>
    </w:p>
    <w:p w14:paraId="1DA5508A" w14:textId="77777777" w:rsidR="00862A16" w:rsidRDefault="00E06469" w:rsidP="00E06469">
      <w:pPr>
        <w:jc w:val="center"/>
      </w:pPr>
      <w:r>
        <w:t>_______________</w:t>
      </w:r>
    </w:p>
    <w:p w14:paraId="6A0F7820" w14:textId="77777777" w:rsidR="00862A16" w:rsidRDefault="00E06469" w:rsidP="00E06469">
      <w:pPr>
        <w:pStyle w:val="Heading2"/>
        <w:jc w:val="center"/>
      </w:pPr>
      <w:r>
        <w:t>Član 1</w:t>
      </w:r>
    </w:p>
    <w:p w14:paraId="6E805417" w14:textId="77777777" w:rsidR="00862A16" w:rsidRDefault="00E06469" w:rsidP="00E06469">
      <w:pPr>
        <w:jc w:val="both"/>
      </w:pPr>
      <w:r>
        <w:t>Osniva se udruženje _______________, s</w:t>
      </w:r>
      <w:r>
        <w:t>kraćeni naziv (ako postoji): _______________, naziv na engleskom jeziku (ako postoji): _______________, sa sjedištem u _______________, ul. _______________ br. _____. U daljem tekstu: Udruženje.</w:t>
      </w:r>
    </w:p>
    <w:p w14:paraId="7BE21A8F" w14:textId="77777777" w:rsidR="00E06469" w:rsidRDefault="00E06469" w:rsidP="00E06469">
      <w:pPr>
        <w:pStyle w:val="Heading2"/>
        <w:jc w:val="center"/>
      </w:pPr>
      <w:r>
        <w:t>Član 2</w:t>
      </w:r>
    </w:p>
    <w:p w14:paraId="0BBF954B" w14:textId="296DFF26" w:rsidR="00862A16" w:rsidRPr="00E06469" w:rsidRDefault="00E06469" w:rsidP="00E06469">
      <w:pPr>
        <w:pStyle w:val="Heading2"/>
        <w:jc w:val="both"/>
        <w:rPr>
          <w:b w:val="0"/>
          <w:bCs w:val="0"/>
          <w:color w:val="000000" w:themeColor="text1"/>
        </w:rPr>
      </w:pPr>
      <w:r w:rsidRPr="00E06469"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>Udruženje se osniva kao dobrovoljna, nevladina i nepro</w:t>
      </w:r>
      <w:r w:rsidRPr="00E06469"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>fitna organizacija u cilju ostvarivanja i unapređenja zajedničkih i općih interesa u oblasti</w:t>
      </w:r>
      <w:r w:rsidRPr="00E06469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E06469">
        <w:rPr>
          <w:b w:val="0"/>
          <w:bCs w:val="0"/>
          <w:color w:val="000000" w:themeColor="text1"/>
        </w:rPr>
        <w:t>_______________.</w:t>
      </w:r>
    </w:p>
    <w:p w14:paraId="4FCF0429" w14:textId="77777777" w:rsidR="00862A16" w:rsidRPr="00E06469" w:rsidRDefault="00E06469" w:rsidP="00E06469">
      <w:pPr>
        <w:pStyle w:val="Heading2"/>
        <w:jc w:val="center"/>
        <w:rPr>
          <w:b w:val="0"/>
          <w:bCs w:val="0"/>
          <w:color w:val="000000" w:themeColor="text1"/>
        </w:rPr>
      </w:pPr>
      <w:r w:rsidRPr="00E06469">
        <w:rPr>
          <w:b w:val="0"/>
          <w:bCs w:val="0"/>
          <w:color w:val="000000" w:themeColor="text1"/>
        </w:rPr>
        <w:t>Č</w:t>
      </w:r>
      <w:r w:rsidRPr="00E06469">
        <w:rPr>
          <w:b w:val="0"/>
          <w:bCs w:val="0"/>
          <w:color w:val="000000" w:themeColor="text1"/>
        </w:rPr>
        <w:t>lan 3</w:t>
      </w:r>
    </w:p>
    <w:p w14:paraId="53DF6F49" w14:textId="77777777" w:rsidR="00862A16" w:rsidRDefault="00E06469">
      <w:r>
        <w:t>Glavni ciljevi i aktivnosti Udruženja su:</w:t>
      </w:r>
    </w:p>
    <w:p w14:paraId="3DBD2DEB" w14:textId="77777777" w:rsidR="00862A16" w:rsidRDefault="00E06469">
      <w:pPr>
        <w:pStyle w:val="ListBullet"/>
      </w:pPr>
      <w:r>
        <w:t>-</w:t>
      </w:r>
    </w:p>
    <w:p w14:paraId="1D976784" w14:textId="77777777" w:rsidR="00862A16" w:rsidRDefault="00E06469">
      <w:pPr>
        <w:pStyle w:val="ListBullet"/>
      </w:pPr>
      <w:r>
        <w:t>-</w:t>
      </w:r>
    </w:p>
    <w:p w14:paraId="546AEFF2" w14:textId="77777777" w:rsidR="00862A16" w:rsidRDefault="00E06469">
      <w:pPr>
        <w:pStyle w:val="ListBullet"/>
      </w:pPr>
      <w:r>
        <w:t>-</w:t>
      </w:r>
    </w:p>
    <w:p w14:paraId="2583EB36" w14:textId="77777777" w:rsidR="00862A16" w:rsidRDefault="00E06469">
      <w:pPr>
        <w:pStyle w:val="ListBullet"/>
      </w:pPr>
      <w:r>
        <w:t>-</w:t>
      </w:r>
    </w:p>
    <w:p w14:paraId="50E3375B" w14:textId="77777777" w:rsidR="00862A16" w:rsidRDefault="00E06469">
      <w:pPr>
        <w:pStyle w:val="ListBullet"/>
      </w:pPr>
      <w:r>
        <w:t>-</w:t>
      </w:r>
    </w:p>
    <w:p w14:paraId="37CF7580" w14:textId="77777777" w:rsidR="00862A16" w:rsidRDefault="00E06469">
      <w:pPr>
        <w:pStyle w:val="ListBullet"/>
      </w:pPr>
      <w:r>
        <w:t>-</w:t>
      </w:r>
    </w:p>
    <w:p w14:paraId="2CDB885E" w14:textId="77777777" w:rsidR="00862A16" w:rsidRDefault="00E06469">
      <w:pPr>
        <w:pStyle w:val="ListBullet"/>
      </w:pPr>
      <w:r>
        <w:t>-</w:t>
      </w:r>
    </w:p>
    <w:p w14:paraId="7D0B41F5" w14:textId="77777777" w:rsidR="00862A16" w:rsidRDefault="00E06469" w:rsidP="00E06469">
      <w:pPr>
        <w:pStyle w:val="Heading2"/>
        <w:jc w:val="center"/>
      </w:pPr>
      <w:r>
        <w:t>Član 4</w:t>
      </w:r>
    </w:p>
    <w:p w14:paraId="33EE3C9B" w14:textId="77777777" w:rsidR="00862A16" w:rsidRDefault="00E06469" w:rsidP="00E06469">
      <w:pPr>
        <w:jc w:val="both"/>
      </w:pPr>
      <w:r>
        <w:t>Za zastupanje Udruženja ovlašćuje se _______________ iz _______________, ul.</w:t>
      </w:r>
      <w:r>
        <w:t xml:space="preserve"> _______________, br. _____, koji je ujedno zadužen i za podnošenje zahtjeva za registraciju udruženja.</w:t>
      </w:r>
    </w:p>
    <w:p w14:paraId="5597CFAA" w14:textId="77777777" w:rsidR="00862A16" w:rsidRDefault="00E06469" w:rsidP="00E06469">
      <w:pPr>
        <w:pStyle w:val="Heading2"/>
        <w:jc w:val="center"/>
      </w:pPr>
      <w:r>
        <w:lastRenderedPageBreak/>
        <w:t>Član 5</w:t>
      </w:r>
    </w:p>
    <w:p w14:paraId="3C067FEE" w14:textId="77777777" w:rsidR="00862A16" w:rsidRDefault="00E06469" w:rsidP="00E06469">
      <w:pPr>
        <w:jc w:val="both"/>
      </w:pPr>
      <w:r>
        <w:t>Ovaj akt stupa na snagu danom njegovog usvajanja na osnivačkoj skupštini.</w:t>
      </w:r>
    </w:p>
    <w:p w14:paraId="606698C3" w14:textId="77777777" w:rsidR="00862A16" w:rsidRDefault="00E06469">
      <w:r>
        <w:br/>
        <w:t>U _______________, dana __________ godine</w:t>
      </w:r>
      <w:r>
        <w:br/>
      </w:r>
    </w:p>
    <w:p w14:paraId="5AFF5FBB" w14:textId="77777777" w:rsidR="00862A16" w:rsidRDefault="00E06469">
      <w:r>
        <w:t>OSNIVAČI:</w:t>
      </w:r>
    </w:p>
    <w:p w14:paraId="1208828C" w14:textId="77777777" w:rsidR="00862A16" w:rsidRDefault="00E06469">
      <w:r>
        <w:t>1. ______________</w:t>
      </w:r>
      <w:r>
        <w:t>_</w:t>
      </w:r>
      <w:r>
        <w:br/>
        <w:t xml:space="preserve">   _______________</w:t>
      </w:r>
      <w:r>
        <w:br/>
        <w:t xml:space="preserve">   _______________</w:t>
      </w:r>
    </w:p>
    <w:p w14:paraId="6B84E0C4" w14:textId="77777777" w:rsidR="00862A16" w:rsidRDefault="00E06469">
      <w:r>
        <w:t>2. _______________</w:t>
      </w:r>
      <w:r>
        <w:br/>
        <w:t xml:space="preserve">   _______________</w:t>
      </w:r>
      <w:r>
        <w:br/>
        <w:t xml:space="preserve">   _______________</w:t>
      </w:r>
    </w:p>
    <w:p w14:paraId="63AFA9F9" w14:textId="77777777" w:rsidR="00862A16" w:rsidRDefault="00E06469">
      <w:r>
        <w:t>3. _______________</w:t>
      </w:r>
      <w:r>
        <w:br/>
        <w:t xml:space="preserve">   _______________</w:t>
      </w:r>
      <w:r>
        <w:br/>
        <w:t xml:space="preserve">   _______________</w:t>
      </w:r>
    </w:p>
    <w:sectPr w:rsidR="00862A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62A16"/>
    <w:rsid w:val="00AA1D8D"/>
    <w:rsid w:val="00B47730"/>
    <w:rsid w:val="00CB0664"/>
    <w:rsid w:val="00E0646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230AB"/>
  <w14:defaultImageDpi w14:val="300"/>
  <w15:docId w15:val="{81A80CE3-A155-46FD-A10A-700E84BD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Armin Čavrk</cp:lastModifiedBy>
  <cp:revision>2</cp:revision>
  <dcterms:created xsi:type="dcterms:W3CDTF">2025-04-11T13:41:00Z</dcterms:created>
  <dcterms:modified xsi:type="dcterms:W3CDTF">2025-04-11T13:41:00Z</dcterms:modified>
  <cp:category/>
</cp:coreProperties>
</file>