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A7A1" w14:textId="77777777" w:rsidR="00142795" w:rsidRDefault="00142795" w:rsidP="00142795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142795">
        <w:rPr>
          <w:rFonts w:ascii="Times New Roman" w:hAnsi="Times New Roman" w:cs="Times New Roman"/>
          <w:color w:val="auto"/>
        </w:rPr>
        <w:t>OBRAZAC ZA OTKAZIVANJE PUNOMOĆI ADVOKATU</w:t>
      </w:r>
    </w:p>
    <w:p w14:paraId="3307C997" w14:textId="6BA6B7E8" w:rsidR="00BE45AD" w:rsidRPr="00142795" w:rsidRDefault="00142795" w:rsidP="00142795">
      <w:pPr>
        <w:jc w:val="both"/>
      </w:pPr>
      <w:r w:rsidRPr="00142795">
        <w:t xml:space="preserve">Ovaj obrazac služi za formalno otkazivanje punomoći koju ste dali advokatu za zastupanje u određenom pravnom postupku. Preporučuje se da ovaj dokument bude potpisan, datiran i dostavljen advokatu lično, </w:t>
      </w:r>
      <w:r w:rsidRPr="00142795">
        <w:t>poštom (po mogućnosti preporučenom pošiljkom) ili elektronski uz potvrdu o prijemu. Takođe</w:t>
      </w:r>
      <w:r>
        <w:t>r</w:t>
      </w:r>
      <w:r w:rsidRPr="00142795">
        <w:t>, bitno je da kopiju ovog otkaza dostavite svim sudovima i drugim institucijama pred kojima je advokat zastupao vaše interese, kako bi se spriječile moguće pravne pos</w:t>
      </w:r>
      <w:r w:rsidRPr="00142795">
        <w:t>ljedice.</w:t>
      </w:r>
    </w:p>
    <w:p w14:paraId="4CCD7D72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br/>
      </w:r>
    </w:p>
    <w:p w14:paraId="02526538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Ime i prezime: ______________________________________________</w:t>
      </w:r>
    </w:p>
    <w:p w14:paraId="2E01D0EA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Adresa: _____________________________________________________</w:t>
      </w:r>
    </w:p>
    <w:p w14:paraId="16B86400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Broj telefona: ______________________________________________</w:t>
      </w:r>
    </w:p>
    <w:p w14:paraId="3AE106F4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Email adresa: _____________________________________________</w:t>
      </w:r>
      <w:r w:rsidRPr="00142795">
        <w:rPr>
          <w:rFonts w:ascii="Times New Roman" w:hAnsi="Times New Roman" w:cs="Times New Roman"/>
        </w:rPr>
        <w:t>_</w:t>
      </w:r>
    </w:p>
    <w:p w14:paraId="65D485E5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br/>
      </w:r>
    </w:p>
    <w:p w14:paraId="2521986E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Ime i prezime advokata: _____________________________________</w:t>
      </w:r>
    </w:p>
    <w:p w14:paraId="14E17F91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Adresa advokatske kancelarije: _______________________________</w:t>
      </w:r>
    </w:p>
    <w:p w14:paraId="29E79BB8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br/>
      </w:r>
    </w:p>
    <w:p w14:paraId="354DA49B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Mjesto: ____________________    Datum: ____________________</w:t>
      </w:r>
    </w:p>
    <w:p w14:paraId="7EB0A213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Predmet: Otkaz punomoći</w:t>
      </w:r>
    </w:p>
    <w:p w14:paraId="5946B5F3" w14:textId="75EA391D" w:rsidR="00BE45AD" w:rsidRPr="00142795" w:rsidRDefault="00142795" w:rsidP="00142795">
      <w:pPr>
        <w:jc w:val="both"/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Poštovani/Poštovana,</w:t>
      </w:r>
      <w:r w:rsidRPr="00142795">
        <w:rPr>
          <w:rFonts w:ascii="Times New Roman" w:hAnsi="Times New Roman" w:cs="Times New Roman"/>
        </w:rPr>
        <w:br/>
      </w:r>
      <w:r w:rsidRPr="00142795">
        <w:rPr>
          <w:rFonts w:ascii="Times New Roman" w:hAnsi="Times New Roman" w:cs="Times New Roman"/>
        </w:rPr>
        <w:br/>
        <w:t>Ovim putem Vas obav</w:t>
      </w:r>
      <w:r w:rsidRPr="00142795">
        <w:rPr>
          <w:rFonts w:ascii="Times New Roman" w:hAnsi="Times New Roman" w:cs="Times New Roman"/>
        </w:rPr>
        <w:t>ještavam da otkazujem punomoć koju sam Vam dao/la za zastupanje u predmetu (navesti broj predmeta i naziv institucije pred kojom se vodi postupak). Razlog otkaza nije potrebno posebno obrazlagati, ali ističem da se radi o ličnoj odluci koja je donesena pro</w:t>
      </w:r>
      <w:r w:rsidRPr="00142795">
        <w:rPr>
          <w:rFonts w:ascii="Times New Roman" w:hAnsi="Times New Roman" w:cs="Times New Roman"/>
        </w:rPr>
        <w:t>mišljeno. Molim Vas da mi u što kraćem roku vratite svu dokumentaciju koja se odnosi na predmet, kao i da me informišete o svim važnim rokovima i ročištima koja su već zakazana. Takođe</w:t>
      </w:r>
      <w:r>
        <w:rPr>
          <w:rFonts w:ascii="Times New Roman" w:hAnsi="Times New Roman" w:cs="Times New Roman"/>
        </w:rPr>
        <w:t>r</w:t>
      </w:r>
      <w:r w:rsidRPr="00142795">
        <w:rPr>
          <w:rFonts w:ascii="Times New Roman" w:hAnsi="Times New Roman" w:cs="Times New Roman"/>
        </w:rPr>
        <w:t xml:space="preserve">, molim Vas da me obavijestite ukoliko je potrebno potpisati bilo kakve </w:t>
      </w:r>
      <w:r w:rsidRPr="00142795">
        <w:rPr>
          <w:rFonts w:ascii="Times New Roman" w:hAnsi="Times New Roman" w:cs="Times New Roman"/>
        </w:rPr>
        <w:t>dodatne dokumente radi formalnog razrješenja naše saradnje.</w:t>
      </w:r>
    </w:p>
    <w:p w14:paraId="08BF1FA5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br/>
      </w:r>
    </w:p>
    <w:p w14:paraId="272DB3CA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S poštovanjem,</w:t>
      </w:r>
    </w:p>
    <w:p w14:paraId="1F5724BA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lastRenderedPageBreak/>
        <w:br/>
      </w:r>
    </w:p>
    <w:p w14:paraId="6D28ACF7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_______________________________</w:t>
      </w:r>
    </w:p>
    <w:p w14:paraId="4C805ED0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Potpis</w:t>
      </w:r>
    </w:p>
    <w:p w14:paraId="73C23EBB" w14:textId="77777777" w:rsidR="00BE45AD" w:rsidRPr="00142795" w:rsidRDefault="00142795">
      <w:pPr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br/>
      </w:r>
    </w:p>
    <w:p w14:paraId="7DED7EB8" w14:textId="77777777" w:rsidR="00BE45AD" w:rsidRPr="00142795" w:rsidRDefault="00142795" w:rsidP="00142795">
      <w:pPr>
        <w:jc w:val="both"/>
        <w:rPr>
          <w:rFonts w:ascii="Times New Roman" w:hAnsi="Times New Roman" w:cs="Times New Roman"/>
        </w:rPr>
      </w:pPr>
      <w:r w:rsidRPr="00142795">
        <w:rPr>
          <w:rFonts w:ascii="Times New Roman" w:hAnsi="Times New Roman" w:cs="Times New Roman"/>
        </w:rPr>
        <w:t>NAPOMENA: Otkaz punomoći ne znači automatski prekid svih pravnih obaveza. Advokat je dužan preduzeti sve potrebne radnje radi zaštite va</w:t>
      </w:r>
      <w:r w:rsidRPr="00142795">
        <w:rPr>
          <w:rFonts w:ascii="Times New Roman" w:hAnsi="Times New Roman" w:cs="Times New Roman"/>
        </w:rPr>
        <w:t>ših prava još 30 dana nakon prijema ovog otkaza, osim ako ga izričito ne oslobodite te obaveze. Vi kao stranka imate obavezu obavijestiti sve sudove i institucije gdje se vodi postupak o promjeni zastupanja. Nepostupanje po ovom pravilu može dovesti do tog</w:t>
      </w:r>
      <w:r w:rsidRPr="00142795">
        <w:rPr>
          <w:rFonts w:ascii="Times New Roman" w:hAnsi="Times New Roman" w:cs="Times New Roman"/>
        </w:rPr>
        <w:t>a da vas pravni sistem i dalje smatra zastupanima od strane bivšeg advokata, što može imati ozbiljne posljedice.</w:t>
      </w:r>
    </w:p>
    <w:sectPr w:rsidR="00BE45AD" w:rsidRPr="0014279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2795"/>
    <w:rsid w:val="0015074B"/>
    <w:rsid w:val="0029639D"/>
    <w:rsid w:val="00326F90"/>
    <w:rsid w:val="00AA1D8D"/>
    <w:rsid w:val="00B47730"/>
    <w:rsid w:val="00BE45A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E6100"/>
  <w14:defaultImageDpi w14:val="300"/>
  <w15:docId w15:val="{CD2DA545-C496-4E5F-9774-97131D7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2</cp:revision>
  <dcterms:created xsi:type="dcterms:W3CDTF">2013-12-23T23:15:00Z</dcterms:created>
  <dcterms:modified xsi:type="dcterms:W3CDTF">2025-04-21T13:52:00Z</dcterms:modified>
  <cp:category/>
</cp:coreProperties>
</file>