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EA4A9" w14:textId="77777777" w:rsidR="00A312AC" w:rsidRPr="004A2DE0" w:rsidRDefault="004A2DE0" w:rsidP="004A2DE0">
      <w:pPr>
        <w:jc w:val="center"/>
      </w:pPr>
      <w:r w:rsidRPr="004A2DE0">
        <w:t>PUNOMOĆ ZA PRODAJU MOTORNOG VOZILA</w:t>
      </w:r>
    </w:p>
    <w:p w14:paraId="454FC7D4" w14:textId="77777777" w:rsidR="00A312AC" w:rsidRPr="004A2DE0" w:rsidRDefault="004A2DE0">
      <w:pPr>
        <w:rPr>
          <w:rFonts w:ascii="Times New Roman" w:hAnsi="Times New Roman" w:cs="Times New Roman"/>
          <w:szCs w:val="24"/>
        </w:rPr>
      </w:pPr>
      <w:r w:rsidRPr="004A2DE0">
        <w:rPr>
          <w:rFonts w:ascii="Times New Roman" w:hAnsi="Times New Roman" w:cs="Times New Roman"/>
          <w:szCs w:val="24"/>
        </w:rPr>
        <w:t>Ja, dolje potpisani/a:</w:t>
      </w:r>
    </w:p>
    <w:p w14:paraId="20B1E117" w14:textId="77777777" w:rsidR="00A312AC" w:rsidRPr="004A2DE0" w:rsidRDefault="004A2DE0">
      <w:pPr>
        <w:rPr>
          <w:rFonts w:ascii="Times New Roman" w:hAnsi="Times New Roman" w:cs="Times New Roman"/>
          <w:szCs w:val="24"/>
        </w:rPr>
      </w:pPr>
      <w:r w:rsidRPr="004A2DE0">
        <w:rPr>
          <w:rFonts w:ascii="Times New Roman" w:hAnsi="Times New Roman" w:cs="Times New Roman"/>
          <w:szCs w:val="24"/>
        </w:rPr>
        <w:t>Ime i prezime: ____________________________</w:t>
      </w:r>
    </w:p>
    <w:p w14:paraId="6314F75C" w14:textId="77777777" w:rsidR="00A312AC" w:rsidRPr="004A2DE0" w:rsidRDefault="004A2DE0">
      <w:pPr>
        <w:rPr>
          <w:rFonts w:ascii="Times New Roman" w:hAnsi="Times New Roman" w:cs="Times New Roman"/>
          <w:szCs w:val="24"/>
        </w:rPr>
      </w:pPr>
      <w:r w:rsidRPr="004A2DE0">
        <w:rPr>
          <w:rFonts w:ascii="Times New Roman" w:hAnsi="Times New Roman" w:cs="Times New Roman"/>
          <w:szCs w:val="24"/>
        </w:rPr>
        <w:t>JMBG: ____________________________</w:t>
      </w:r>
    </w:p>
    <w:p w14:paraId="3662739E" w14:textId="77777777" w:rsidR="00A312AC" w:rsidRPr="004A2DE0" w:rsidRDefault="004A2DE0">
      <w:pPr>
        <w:rPr>
          <w:rFonts w:ascii="Times New Roman" w:hAnsi="Times New Roman" w:cs="Times New Roman"/>
          <w:szCs w:val="24"/>
        </w:rPr>
      </w:pPr>
      <w:r w:rsidRPr="004A2DE0">
        <w:rPr>
          <w:rFonts w:ascii="Times New Roman" w:hAnsi="Times New Roman" w:cs="Times New Roman"/>
          <w:szCs w:val="24"/>
        </w:rPr>
        <w:t>Adresa prebivališta: ____________________________</w:t>
      </w:r>
    </w:p>
    <w:p w14:paraId="79FA3D27" w14:textId="77777777" w:rsidR="00A312AC" w:rsidRPr="004A2DE0" w:rsidRDefault="004A2DE0">
      <w:pPr>
        <w:rPr>
          <w:rFonts w:ascii="Times New Roman" w:hAnsi="Times New Roman" w:cs="Times New Roman"/>
          <w:szCs w:val="24"/>
        </w:rPr>
      </w:pPr>
      <w:r w:rsidRPr="004A2DE0">
        <w:rPr>
          <w:rFonts w:ascii="Times New Roman" w:hAnsi="Times New Roman" w:cs="Times New Roman"/>
          <w:szCs w:val="24"/>
        </w:rPr>
        <w:t xml:space="preserve">Broj lične karte: </w:t>
      </w:r>
      <w:r w:rsidRPr="004A2DE0">
        <w:rPr>
          <w:rFonts w:ascii="Times New Roman" w:hAnsi="Times New Roman" w:cs="Times New Roman"/>
          <w:szCs w:val="24"/>
        </w:rPr>
        <w:t>____________________________, izdana od: ____________________________</w:t>
      </w:r>
    </w:p>
    <w:p w14:paraId="1008E952" w14:textId="77777777" w:rsidR="00A312AC" w:rsidRPr="004A2DE0" w:rsidRDefault="00A312AC">
      <w:pPr>
        <w:rPr>
          <w:rFonts w:ascii="Times New Roman" w:hAnsi="Times New Roman" w:cs="Times New Roman"/>
          <w:szCs w:val="24"/>
        </w:rPr>
      </w:pPr>
    </w:p>
    <w:p w14:paraId="40EBB4D9" w14:textId="77777777" w:rsidR="00A312AC" w:rsidRPr="004A2DE0" w:rsidRDefault="004A2DE0">
      <w:pPr>
        <w:rPr>
          <w:rFonts w:ascii="Times New Roman" w:hAnsi="Times New Roman" w:cs="Times New Roman"/>
          <w:szCs w:val="24"/>
        </w:rPr>
      </w:pPr>
      <w:r w:rsidRPr="004A2DE0">
        <w:rPr>
          <w:rFonts w:ascii="Times New Roman" w:hAnsi="Times New Roman" w:cs="Times New Roman"/>
          <w:szCs w:val="24"/>
        </w:rPr>
        <w:t>ovim putem dajem PUNOMOĆ sljedećem licu:</w:t>
      </w:r>
    </w:p>
    <w:p w14:paraId="2D85BC4E" w14:textId="77777777" w:rsidR="00A312AC" w:rsidRPr="004A2DE0" w:rsidRDefault="004A2DE0">
      <w:pPr>
        <w:rPr>
          <w:rFonts w:ascii="Times New Roman" w:hAnsi="Times New Roman" w:cs="Times New Roman"/>
          <w:szCs w:val="24"/>
        </w:rPr>
      </w:pPr>
      <w:r w:rsidRPr="004A2DE0">
        <w:rPr>
          <w:rFonts w:ascii="Times New Roman" w:hAnsi="Times New Roman" w:cs="Times New Roman"/>
          <w:szCs w:val="24"/>
        </w:rPr>
        <w:t>Ime i prezime: ____________________________</w:t>
      </w:r>
    </w:p>
    <w:p w14:paraId="7E95BD25" w14:textId="77777777" w:rsidR="00A312AC" w:rsidRPr="004A2DE0" w:rsidRDefault="004A2DE0">
      <w:pPr>
        <w:rPr>
          <w:rFonts w:ascii="Times New Roman" w:hAnsi="Times New Roman" w:cs="Times New Roman"/>
          <w:szCs w:val="24"/>
        </w:rPr>
      </w:pPr>
      <w:r w:rsidRPr="004A2DE0">
        <w:rPr>
          <w:rFonts w:ascii="Times New Roman" w:hAnsi="Times New Roman" w:cs="Times New Roman"/>
          <w:szCs w:val="24"/>
        </w:rPr>
        <w:t>JMBG: ____________________________</w:t>
      </w:r>
    </w:p>
    <w:p w14:paraId="51863937" w14:textId="77777777" w:rsidR="00A312AC" w:rsidRPr="004A2DE0" w:rsidRDefault="004A2DE0">
      <w:pPr>
        <w:rPr>
          <w:rFonts w:ascii="Times New Roman" w:hAnsi="Times New Roman" w:cs="Times New Roman"/>
          <w:szCs w:val="24"/>
        </w:rPr>
      </w:pPr>
      <w:r w:rsidRPr="004A2DE0">
        <w:rPr>
          <w:rFonts w:ascii="Times New Roman" w:hAnsi="Times New Roman" w:cs="Times New Roman"/>
          <w:szCs w:val="24"/>
        </w:rPr>
        <w:t>Adresa prebivališta: ____________________________</w:t>
      </w:r>
    </w:p>
    <w:p w14:paraId="254DC7BA" w14:textId="77777777" w:rsidR="00A312AC" w:rsidRPr="004A2DE0" w:rsidRDefault="004A2DE0">
      <w:pPr>
        <w:rPr>
          <w:rFonts w:ascii="Times New Roman" w:hAnsi="Times New Roman" w:cs="Times New Roman"/>
          <w:szCs w:val="24"/>
        </w:rPr>
      </w:pPr>
      <w:r w:rsidRPr="004A2DE0">
        <w:rPr>
          <w:rFonts w:ascii="Times New Roman" w:hAnsi="Times New Roman" w:cs="Times New Roman"/>
          <w:szCs w:val="24"/>
        </w:rPr>
        <w:t>Broj lične kart</w:t>
      </w:r>
      <w:r w:rsidRPr="004A2DE0">
        <w:rPr>
          <w:rFonts w:ascii="Times New Roman" w:hAnsi="Times New Roman" w:cs="Times New Roman"/>
          <w:szCs w:val="24"/>
        </w:rPr>
        <w:t>e: ____________________________, izdana od: ____________________________</w:t>
      </w:r>
    </w:p>
    <w:p w14:paraId="33F3EEC2" w14:textId="77777777" w:rsidR="00A312AC" w:rsidRPr="004A2DE0" w:rsidRDefault="00A312AC">
      <w:pPr>
        <w:rPr>
          <w:rFonts w:ascii="Times New Roman" w:hAnsi="Times New Roman" w:cs="Times New Roman"/>
          <w:szCs w:val="24"/>
        </w:rPr>
      </w:pPr>
    </w:p>
    <w:p w14:paraId="301B4731" w14:textId="77777777" w:rsidR="00A312AC" w:rsidRPr="004A2DE0" w:rsidRDefault="004A2DE0">
      <w:pPr>
        <w:rPr>
          <w:rFonts w:ascii="Times New Roman" w:hAnsi="Times New Roman" w:cs="Times New Roman"/>
          <w:szCs w:val="24"/>
        </w:rPr>
      </w:pPr>
      <w:r w:rsidRPr="004A2DE0">
        <w:rPr>
          <w:rFonts w:ascii="Times New Roman" w:hAnsi="Times New Roman" w:cs="Times New Roman"/>
          <w:szCs w:val="24"/>
        </w:rPr>
        <w:t>Da u moje ime i za moj račun izvrši kompletnu prodaju motornog vozila koje je moje vlasništvo, i to kako slijedi:</w:t>
      </w:r>
    </w:p>
    <w:p w14:paraId="2186FDEA" w14:textId="77777777" w:rsidR="00A312AC" w:rsidRPr="004A2DE0" w:rsidRDefault="004A2DE0">
      <w:pPr>
        <w:rPr>
          <w:rFonts w:ascii="Times New Roman" w:hAnsi="Times New Roman" w:cs="Times New Roman"/>
          <w:szCs w:val="24"/>
        </w:rPr>
      </w:pPr>
      <w:r w:rsidRPr="004A2DE0">
        <w:rPr>
          <w:rFonts w:ascii="Times New Roman" w:hAnsi="Times New Roman" w:cs="Times New Roman"/>
          <w:szCs w:val="24"/>
        </w:rPr>
        <w:t>Marka i model: ____________________________</w:t>
      </w:r>
    </w:p>
    <w:p w14:paraId="52C7CF0D" w14:textId="77777777" w:rsidR="00A312AC" w:rsidRPr="004A2DE0" w:rsidRDefault="004A2DE0">
      <w:pPr>
        <w:rPr>
          <w:rFonts w:ascii="Times New Roman" w:hAnsi="Times New Roman" w:cs="Times New Roman"/>
          <w:szCs w:val="24"/>
        </w:rPr>
      </w:pPr>
      <w:r w:rsidRPr="004A2DE0">
        <w:rPr>
          <w:rFonts w:ascii="Times New Roman" w:hAnsi="Times New Roman" w:cs="Times New Roman"/>
          <w:szCs w:val="24"/>
        </w:rPr>
        <w:t>Vrsta vozila: __________</w:t>
      </w:r>
      <w:r w:rsidRPr="004A2DE0">
        <w:rPr>
          <w:rFonts w:ascii="Times New Roman" w:hAnsi="Times New Roman" w:cs="Times New Roman"/>
          <w:szCs w:val="24"/>
        </w:rPr>
        <w:t>__________________</w:t>
      </w:r>
    </w:p>
    <w:p w14:paraId="565F05C8" w14:textId="77777777" w:rsidR="00A312AC" w:rsidRPr="004A2DE0" w:rsidRDefault="004A2DE0">
      <w:pPr>
        <w:rPr>
          <w:rFonts w:ascii="Times New Roman" w:hAnsi="Times New Roman" w:cs="Times New Roman"/>
          <w:szCs w:val="24"/>
        </w:rPr>
      </w:pPr>
      <w:r w:rsidRPr="004A2DE0">
        <w:rPr>
          <w:rFonts w:ascii="Times New Roman" w:hAnsi="Times New Roman" w:cs="Times New Roman"/>
          <w:szCs w:val="24"/>
        </w:rPr>
        <w:t>Broj šasije (VIN): ____________________________</w:t>
      </w:r>
    </w:p>
    <w:p w14:paraId="166D9E41" w14:textId="77777777" w:rsidR="00A312AC" w:rsidRPr="004A2DE0" w:rsidRDefault="004A2DE0">
      <w:pPr>
        <w:rPr>
          <w:rFonts w:ascii="Times New Roman" w:hAnsi="Times New Roman" w:cs="Times New Roman"/>
          <w:szCs w:val="24"/>
        </w:rPr>
      </w:pPr>
      <w:r w:rsidRPr="004A2DE0">
        <w:rPr>
          <w:rFonts w:ascii="Times New Roman" w:hAnsi="Times New Roman" w:cs="Times New Roman"/>
          <w:szCs w:val="24"/>
        </w:rPr>
        <w:t>Broj motora: ____________________________</w:t>
      </w:r>
    </w:p>
    <w:p w14:paraId="065CD9DD" w14:textId="77777777" w:rsidR="00A312AC" w:rsidRPr="004A2DE0" w:rsidRDefault="004A2DE0">
      <w:pPr>
        <w:rPr>
          <w:rFonts w:ascii="Times New Roman" w:hAnsi="Times New Roman" w:cs="Times New Roman"/>
          <w:szCs w:val="24"/>
        </w:rPr>
      </w:pPr>
      <w:r w:rsidRPr="004A2DE0">
        <w:rPr>
          <w:rFonts w:ascii="Times New Roman" w:hAnsi="Times New Roman" w:cs="Times New Roman"/>
          <w:szCs w:val="24"/>
        </w:rPr>
        <w:t>Registracijski broj: ____________________________</w:t>
      </w:r>
    </w:p>
    <w:p w14:paraId="331EBA3E" w14:textId="77777777" w:rsidR="00A312AC" w:rsidRPr="004A2DE0" w:rsidRDefault="004A2DE0">
      <w:pPr>
        <w:rPr>
          <w:rFonts w:ascii="Times New Roman" w:hAnsi="Times New Roman" w:cs="Times New Roman"/>
          <w:szCs w:val="24"/>
        </w:rPr>
      </w:pPr>
      <w:r w:rsidRPr="004A2DE0">
        <w:rPr>
          <w:rFonts w:ascii="Times New Roman" w:hAnsi="Times New Roman" w:cs="Times New Roman"/>
          <w:szCs w:val="24"/>
        </w:rPr>
        <w:t>Godina proizvodnje: ____________________________</w:t>
      </w:r>
    </w:p>
    <w:p w14:paraId="3CDBB6E3" w14:textId="77777777" w:rsidR="00A312AC" w:rsidRPr="004A2DE0" w:rsidRDefault="00A312AC">
      <w:pPr>
        <w:rPr>
          <w:rFonts w:ascii="Times New Roman" w:hAnsi="Times New Roman" w:cs="Times New Roman"/>
          <w:szCs w:val="24"/>
        </w:rPr>
      </w:pPr>
    </w:p>
    <w:p w14:paraId="5403FE8D" w14:textId="77777777" w:rsidR="00A312AC" w:rsidRPr="004A2DE0" w:rsidRDefault="004A2DE0" w:rsidP="004A2DE0">
      <w:pPr>
        <w:jc w:val="both"/>
        <w:rPr>
          <w:rFonts w:ascii="Times New Roman" w:hAnsi="Times New Roman" w:cs="Times New Roman"/>
          <w:szCs w:val="24"/>
        </w:rPr>
      </w:pPr>
      <w:r w:rsidRPr="004A2DE0">
        <w:rPr>
          <w:rFonts w:ascii="Times New Roman" w:hAnsi="Times New Roman" w:cs="Times New Roman"/>
          <w:szCs w:val="24"/>
        </w:rPr>
        <w:t xml:space="preserve">Punomoćnik je ovlašten da potpiše kupoprodajni </w:t>
      </w:r>
      <w:r w:rsidRPr="004A2DE0">
        <w:rPr>
          <w:rFonts w:ascii="Times New Roman" w:hAnsi="Times New Roman" w:cs="Times New Roman"/>
          <w:szCs w:val="24"/>
        </w:rPr>
        <w:t>ugovor, preda vozilo i kompletnu dokumentaciju, izvrši odjavu i prijenos vlasništva na novog vlasnika, kao i sve druge potrebne radnje u vezi sa prodajom vozila.</w:t>
      </w:r>
    </w:p>
    <w:p w14:paraId="38494A21" w14:textId="77777777" w:rsidR="00A312AC" w:rsidRPr="004A2DE0" w:rsidRDefault="00A312AC">
      <w:pPr>
        <w:rPr>
          <w:rFonts w:ascii="Times New Roman" w:hAnsi="Times New Roman" w:cs="Times New Roman"/>
          <w:szCs w:val="24"/>
        </w:rPr>
      </w:pPr>
    </w:p>
    <w:p w14:paraId="6EADA4D5" w14:textId="77777777" w:rsidR="00A312AC" w:rsidRPr="004A2DE0" w:rsidRDefault="004A2DE0" w:rsidP="004A2DE0">
      <w:pPr>
        <w:jc w:val="both"/>
        <w:rPr>
          <w:rFonts w:ascii="Times New Roman" w:hAnsi="Times New Roman" w:cs="Times New Roman"/>
          <w:szCs w:val="24"/>
        </w:rPr>
      </w:pPr>
      <w:r w:rsidRPr="004A2DE0">
        <w:rPr>
          <w:rFonts w:ascii="Times New Roman" w:hAnsi="Times New Roman" w:cs="Times New Roman"/>
          <w:szCs w:val="24"/>
        </w:rPr>
        <w:t>Ova punomoć važi od dana ovjere pa do: ____________________________ (navesti datum ili 'do op</w:t>
      </w:r>
      <w:r w:rsidRPr="004A2DE0">
        <w:rPr>
          <w:rFonts w:ascii="Times New Roman" w:hAnsi="Times New Roman" w:cs="Times New Roman"/>
          <w:szCs w:val="24"/>
        </w:rPr>
        <w:t>oziva').</w:t>
      </w:r>
    </w:p>
    <w:p w14:paraId="16997F36" w14:textId="77777777" w:rsidR="00A312AC" w:rsidRPr="004A2DE0" w:rsidRDefault="00A312AC">
      <w:pPr>
        <w:rPr>
          <w:rFonts w:ascii="Times New Roman" w:hAnsi="Times New Roman" w:cs="Times New Roman"/>
          <w:szCs w:val="24"/>
        </w:rPr>
      </w:pPr>
    </w:p>
    <w:p w14:paraId="19B1E99A" w14:textId="77777777" w:rsidR="00A312AC" w:rsidRPr="004A2DE0" w:rsidRDefault="004A2DE0">
      <w:pPr>
        <w:rPr>
          <w:rFonts w:ascii="Times New Roman" w:hAnsi="Times New Roman" w:cs="Times New Roman"/>
          <w:szCs w:val="24"/>
        </w:rPr>
      </w:pPr>
      <w:r w:rsidRPr="004A2DE0">
        <w:rPr>
          <w:rFonts w:ascii="Times New Roman" w:hAnsi="Times New Roman" w:cs="Times New Roman"/>
          <w:szCs w:val="24"/>
        </w:rPr>
        <w:t>U _____________, dana _________________.</w:t>
      </w:r>
    </w:p>
    <w:p w14:paraId="595B6826" w14:textId="77777777" w:rsidR="00A312AC" w:rsidRPr="004A2DE0" w:rsidRDefault="00A312AC">
      <w:pPr>
        <w:rPr>
          <w:rFonts w:ascii="Times New Roman" w:hAnsi="Times New Roman" w:cs="Times New Roman"/>
          <w:szCs w:val="24"/>
        </w:rPr>
      </w:pPr>
    </w:p>
    <w:p w14:paraId="22B76448" w14:textId="77777777" w:rsidR="00A312AC" w:rsidRPr="004A2DE0" w:rsidRDefault="004A2DE0">
      <w:pPr>
        <w:rPr>
          <w:rFonts w:ascii="Times New Roman" w:hAnsi="Times New Roman" w:cs="Times New Roman"/>
          <w:szCs w:val="24"/>
        </w:rPr>
      </w:pPr>
      <w:r w:rsidRPr="004A2DE0">
        <w:rPr>
          <w:rFonts w:ascii="Times New Roman" w:hAnsi="Times New Roman" w:cs="Times New Roman"/>
          <w:szCs w:val="24"/>
        </w:rPr>
        <w:t>___________________________           ___________________________</w:t>
      </w:r>
    </w:p>
    <w:p w14:paraId="708ED5E6" w14:textId="77777777" w:rsidR="00A312AC" w:rsidRPr="004A2DE0" w:rsidRDefault="004A2DE0">
      <w:pPr>
        <w:rPr>
          <w:rFonts w:ascii="Times New Roman" w:hAnsi="Times New Roman" w:cs="Times New Roman"/>
          <w:szCs w:val="24"/>
        </w:rPr>
      </w:pPr>
      <w:r w:rsidRPr="004A2DE0">
        <w:rPr>
          <w:rFonts w:ascii="Times New Roman" w:hAnsi="Times New Roman" w:cs="Times New Roman"/>
          <w:szCs w:val="24"/>
        </w:rPr>
        <w:t xml:space="preserve">       (Potpis davaoca)                              (Potpis primaoca punomoći)</w:t>
      </w:r>
    </w:p>
    <w:p w14:paraId="32B0DE27" w14:textId="77777777" w:rsidR="00A312AC" w:rsidRPr="004A2DE0" w:rsidRDefault="00A312AC">
      <w:pPr>
        <w:rPr>
          <w:rFonts w:ascii="Times New Roman" w:hAnsi="Times New Roman" w:cs="Times New Roman"/>
          <w:szCs w:val="24"/>
        </w:rPr>
      </w:pPr>
    </w:p>
    <w:p w14:paraId="464752E9" w14:textId="77777777" w:rsidR="00A312AC" w:rsidRPr="004A2DE0" w:rsidRDefault="004A2DE0" w:rsidP="004A2DE0">
      <w:pPr>
        <w:jc w:val="both"/>
        <w:rPr>
          <w:rFonts w:ascii="Times New Roman" w:hAnsi="Times New Roman" w:cs="Times New Roman"/>
          <w:szCs w:val="24"/>
        </w:rPr>
      </w:pPr>
      <w:r w:rsidRPr="004A2DE0">
        <w:rPr>
          <w:rFonts w:ascii="Times New Roman" w:hAnsi="Times New Roman" w:cs="Times New Roman"/>
          <w:szCs w:val="24"/>
        </w:rPr>
        <w:t xml:space="preserve">NAPOMENA: Ovaj obrazac služi kao primjer i koristi se </w:t>
      </w:r>
      <w:r w:rsidRPr="004A2DE0">
        <w:rPr>
          <w:rFonts w:ascii="Times New Roman" w:hAnsi="Times New Roman" w:cs="Times New Roman"/>
          <w:szCs w:val="24"/>
        </w:rPr>
        <w:t>na vlastitu odgovornost. Preporučuje se da se sadržaj punomoći prilagodi konkretnim okolnostima i, po potrebi, konsultuje pravnik ili notar.</w:t>
      </w:r>
    </w:p>
    <w:sectPr w:rsidR="00A312AC" w:rsidRPr="004A2DE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A2DE0"/>
    <w:rsid w:val="00A312AC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9BFFE2"/>
  <w14:defaultImageDpi w14:val="300"/>
  <w15:docId w15:val="{C30254EB-D02A-466F-8BDE-D76AF141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Armin Čavrk</cp:lastModifiedBy>
  <cp:revision>2</cp:revision>
  <dcterms:created xsi:type="dcterms:W3CDTF">2025-04-15T12:50:00Z</dcterms:created>
  <dcterms:modified xsi:type="dcterms:W3CDTF">2025-04-15T12:50:00Z</dcterms:modified>
  <cp:category/>
</cp:coreProperties>
</file>