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A6EF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b/>
          <w:bCs/>
          <w:szCs w:val="24"/>
          <w:lang w:val="bs-Latn-BA" w:eastAsia="bs-Latn-BA"/>
        </w:rPr>
        <w:t>PRIMJER REGRESNE TUŽBE</w:t>
      </w:r>
    </w:p>
    <w:p w14:paraId="261E0028" w14:textId="1569B417" w:rsidR="003B3175" w:rsidRPr="003B3175" w:rsidRDefault="003B3175" w:rsidP="003B317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 xml:space="preserve">(Ovaj primjer služi samo u informativne svrhe. Prije korištenja obrasca, preporučujemo konsultacije s pravnikom. Više pravnih obrazaca i savjeta dostupno je na </w:t>
      </w:r>
      <w:hyperlink r:id="rId6" w:history="1">
        <w:r w:rsidRPr="003B3175">
          <w:rPr>
            <w:rStyle w:val="Hyperlink"/>
            <w:rFonts w:eastAsia="Times New Roman" w:cs="Times New Roman"/>
            <w:szCs w:val="24"/>
            <w:lang w:val="bs-Latn-BA" w:eastAsia="bs-Latn-BA"/>
          </w:rPr>
          <w:t>https://www.pravniblog.com/besplatni-pravni-obrasci-za-preuzimanje/</w:t>
        </w:r>
      </w:hyperlink>
      <w:r w:rsidRPr="003B3175">
        <w:rPr>
          <w:rFonts w:eastAsia="Times New Roman" w:cs="Times New Roman"/>
          <w:szCs w:val="24"/>
          <w:lang w:val="bs-Latn-BA" w:eastAsia="bs-Latn-BA"/>
        </w:rPr>
        <w:t>)</w:t>
      </w:r>
    </w:p>
    <w:p w14:paraId="67F8D67F" w14:textId="20E7DADF" w:rsidR="003B3175" w:rsidRPr="003B3175" w:rsidRDefault="003B3175" w:rsidP="003B3175">
      <w:pPr>
        <w:spacing w:after="0" w:line="240" w:lineRule="auto"/>
        <w:rPr>
          <w:rFonts w:eastAsia="Times New Roman" w:cs="Times New Roman"/>
          <w:szCs w:val="24"/>
          <w:lang w:val="bs-Latn-BA" w:eastAsia="bs-Latn-BA"/>
        </w:rPr>
      </w:pPr>
    </w:p>
    <w:p w14:paraId="34F53B33" w14:textId="4B5EB154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(ime i prezime tužioca)</w:t>
      </w:r>
    </w:p>
    <w:p w14:paraId="3EECD863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(adresa tužioca)</w:t>
      </w:r>
    </w:p>
    <w:p w14:paraId="1F362509" w14:textId="7EC03581" w:rsidR="003B3175" w:rsidRPr="003B3175" w:rsidRDefault="003B3175" w:rsidP="003B3175">
      <w:pPr>
        <w:spacing w:after="0" w:line="240" w:lineRule="auto"/>
        <w:rPr>
          <w:rFonts w:eastAsia="Times New Roman" w:cs="Times New Roman"/>
          <w:szCs w:val="24"/>
          <w:lang w:val="bs-Latn-BA" w:eastAsia="bs-Latn-BA"/>
        </w:rPr>
      </w:pPr>
    </w:p>
    <w:p w14:paraId="7B37804A" w14:textId="5F4E9A1C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(broj telefona/e</w:t>
      </w:r>
      <w:r>
        <w:rPr>
          <w:rFonts w:eastAsia="Times New Roman" w:cs="Times New Roman"/>
          <w:szCs w:val="24"/>
          <w:lang w:val="bs-Latn-BA" w:eastAsia="bs-Latn-BA"/>
        </w:rPr>
        <w:t>-</w:t>
      </w:r>
      <w:r w:rsidRPr="003B3175">
        <w:rPr>
          <w:rFonts w:eastAsia="Times New Roman" w:cs="Times New Roman"/>
          <w:szCs w:val="24"/>
          <w:lang w:val="bs-Latn-BA" w:eastAsia="bs-Latn-BA"/>
        </w:rPr>
        <w:t>mail)</w:t>
      </w:r>
    </w:p>
    <w:p w14:paraId="1B4195AA" w14:textId="77777777" w:rsidR="003B3175" w:rsidRPr="003B3175" w:rsidRDefault="003B3175" w:rsidP="003B317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TUŽBA ZA REGRESNU NAKNADU DUGA</w:t>
      </w:r>
    </w:p>
    <w:p w14:paraId="210F8F3A" w14:textId="7A67CDB0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Protiv:</w:t>
      </w:r>
    </w:p>
    <w:p w14:paraId="447A85A6" w14:textId="7F7F2295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(ime i prezime tuženog)</w:t>
      </w:r>
    </w:p>
    <w:p w14:paraId="2B660527" w14:textId="797FF24C" w:rsid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(adresa tuženog)</w:t>
      </w:r>
    </w:p>
    <w:p w14:paraId="78A86F73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b/>
          <w:bCs/>
          <w:szCs w:val="24"/>
          <w:lang w:val="bs-Latn-BA" w:eastAsia="bs-Latn-BA"/>
        </w:rPr>
        <w:t>Nadležnost i vrijednost spora:</w:t>
      </w:r>
    </w:p>
    <w:p w14:paraId="5213385F" w14:textId="6F0446E0" w:rsidR="003B3175" w:rsidRDefault="003B3175" w:rsidP="003B317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Za odlučivanje je nadležan ___________________________ sud</w:t>
      </w:r>
      <w:r>
        <w:rPr>
          <w:rFonts w:eastAsia="Times New Roman" w:cs="Times New Roman"/>
          <w:szCs w:val="24"/>
          <w:lang w:val="bs-Latn-BA" w:eastAsia="bs-Latn-BA"/>
        </w:rPr>
        <w:t xml:space="preserve"> u _____________</w:t>
      </w:r>
      <w:r w:rsidRPr="003B3175">
        <w:rPr>
          <w:rFonts w:eastAsia="Times New Roman" w:cs="Times New Roman"/>
          <w:szCs w:val="24"/>
          <w:lang w:val="bs-Latn-BA" w:eastAsia="bs-Latn-BA"/>
        </w:rPr>
        <w:t xml:space="preserve">. </w:t>
      </w:r>
    </w:p>
    <w:p w14:paraId="70C88C81" w14:textId="46667B77" w:rsidR="003B3175" w:rsidRDefault="003B3175" w:rsidP="003B317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Vrijednost spora ___________________________ KM.</w:t>
      </w:r>
    </w:p>
    <w:p w14:paraId="3C7F3F34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</w:p>
    <w:p w14:paraId="03E06677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b/>
          <w:bCs/>
          <w:szCs w:val="24"/>
          <w:lang w:val="bs-Latn-BA" w:eastAsia="bs-Latn-BA"/>
        </w:rPr>
        <w:t>Opis činjenica:</w:t>
      </w:r>
    </w:p>
    <w:p w14:paraId="52C786AC" w14:textId="77777777" w:rsidR="003B3175" w:rsidRPr="003B3175" w:rsidRDefault="003B3175" w:rsidP="003B317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Dana ___________________________, zaključen je ugovor/kredit/zajam kod ___________________________ (ime povjerioca) između mene i tuženog (i eventualno drugih lica). Po osnovu navedenog, nastala je solidarna obaveza plaćanja duga u iznosu od ___________________________ KM.</w:t>
      </w:r>
    </w:p>
    <w:p w14:paraId="4B864B1A" w14:textId="77777777" w:rsidR="003B3175" w:rsidRPr="003B3175" w:rsidRDefault="003B3175" w:rsidP="003B317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Dana ___________________________, u cijelosti sam izmirio/la navedeni dug uplatom iznosa od ___________________________ KM na račun povjerioca.</w:t>
      </w:r>
    </w:p>
    <w:p w14:paraId="79FBFD62" w14:textId="77777777" w:rsidR="003B3175" w:rsidRPr="003B3175" w:rsidRDefault="003B3175" w:rsidP="003B317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S obzirom da je ispunjen uslov iz člana __________________ Zakona o obligacionim odnosima Bosne i Hercegovine (ili drugog odgovarajućeg propisa), imam pravo da zahtijevam regresnu naknadu od solidarnih dužnika.</w:t>
      </w:r>
    </w:p>
    <w:p w14:paraId="533489BE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b/>
          <w:bCs/>
          <w:szCs w:val="24"/>
          <w:lang w:val="bs-Latn-BA" w:eastAsia="bs-Latn-BA"/>
        </w:rPr>
        <w:lastRenderedPageBreak/>
        <w:t>Pravni osnov:</w:t>
      </w:r>
    </w:p>
    <w:p w14:paraId="219522A8" w14:textId="77777777" w:rsidR="003B3175" w:rsidRPr="003B3175" w:rsidRDefault="003B3175" w:rsidP="003B317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Pozivam se na članove Zakona o obligacionim odnosima BiH, kojima je regulisana solidarna obaveza i pravo na regres, konkretno član __________________.</w:t>
      </w:r>
    </w:p>
    <w:p w14:paraId="715F3855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b/>
          <w:bCs/>
          <w:szCs w:val="24"/>
          <w:lang w:val="bs-Latn-BA" w:eastAsia="bs-Latn-BA"/>
        </w:rPr>
        <w:t>Tuzbeni zahtjev:</w:t>
      </w:r>
    </w:p>
    <w:p w14:paraId="6D0102A5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Predlažem da sud donese sljedeću</w:t>
      </w:r>
    </w:p>
    <w:p w14:paraId="5ACF7830" w14:textId="77777777" w:rsidR="003B3175" w:rsidRPr="003B3175" w:rsidRDefault="003B3175" w:rsidP="003B317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b/>
          <w:bCs/>
          <w:szCs w:val="24"/>
          <w:lang w:val="bs-Latn-BA" w:eastAsia="bs-Latn-BA"/>
        </w:rPr>
        <w:t>PRESUDU</w:t>
      </w:r>
    </w:p>
    <w:p w14:paraId="6442BA34" w14:textId="77777777" w:rsidR="003B3175" w:rsidRPr="003B3175" w:rsidRDefault="003B3175" w:rsidP="003B317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Obavezuje se tuženi da tužiocu isplati iznos od ___________________________ KM sa zakonskom zateznom kamatom počev od dana plaćanja duga, tj. od ___________________________, pa do konačne isplate.</w:t>
      </w:r>
    </w:p>
    <w:p w14:paraId="6EEE44E3" w14:textId="77777777" w:rsidR="003B3175" w:rsidRPr="003B3175" w:rsidRDefault="003B3175" w:rsidP="003B317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Obavezuje se tuženi da tužiocu nadoknadi troškove ovog postupka, sa zakonskom zateznom kamatom od dana dosuđenja pa do konačne isplate.</w:t>
      </w:r>
    </w:p>
    <w:p w14:paraId="45D5BD2A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b/>
          <w:bCs/>
          <w:szCs w:val="24"/>
          <w:lang w:val="bs-Latn-BA" w:eastAsia="bs-Latn-BA"/>
        </w:rPr>
        <w:t>Dokazi:</w:t>
      </w:r>
    </w:p>
    <w:p w14:paraId="33C6C21C" w14:textId="77777777" w:rsidR="003B3175" w:rsidRPr="003B3175" w:rsidRDefault="003B3175" w:rsidP="003B31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Ugovor/kreditni sporazum broj ___________________________</w:t>
      </w:r>
    </w:p>
    <w:p w14:paraId="6B117B72" w14:textId="77777777" w:rsidR="003B3175" w:rsidRPr="003B3175" w:rsidRDefault="003B3175" w:rsidP="003B31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Dokaz o uplati (kopija uplatnice, izvod iz banke)</w:t>
      </w:r>
    </w:p>
    <w:p w14:paraId="18B9A500" w14:textId="77777777" w:rsidR="003B3175" w:rsidRPr="003B3175" w:rsidRDefault="003B3175" w:rsidP="003B31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Pisana opomena tuženom od dana ___________________________</w:t>
      </w:r>
    </w:p>
    <w:p w14:paraId="24FBA9B9" w14:textId="77777777" w:rsidR="003B3175" w:rsidRPr="003B3175" w:rsidRDefault="003B3175" w:rsidP="003B31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Izjava svjedoka ___________________________ (ako postoji)</w:t>
      </w:r>
    </w:p>
    <w:p w14:paraId="0FF7C4FF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U ___________________________, dana ___________________________</w:t>
      </w:r>
    </w:p>
    <w:p w14:paraId="2F4D2F6C" w14:textId="77777777" w:rsidR="003B3175" w:rsidRPr="003B3175" w:rsidRDefault="003B3175" w:rsidP="003B3175">
      <w:pPr>
        <w:spacing w:after="0" w:line="240" w:lineRule="auto"/>
        <w:rPr>
          <w:rFonts w:eastAsia="Times New Roman" w:cs="Times New Roman"/>
          <w:szCs w:val="24"/>
          <w:lang w:val="bs-Latn-BA" w:eastAsia="bs-Latn-BA"/>
        </w:rPr>
      </w:pPr>
    </w:p>
    <w:p w14:paraId="3F211255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(potpis tužioca)</w:t>
      </w:r>
    </w:p>
    <w:p w14:paraId="37CEB4B8" w14:textId="77777777" w:rsidR="003B3175" w:rsidRPr="003B3175" w:rsidRDefault="003B3175" w:rsidP="003B317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bs-Latn-BA" w:eastAsia="bs-Latn-BA"/>
        </w:rPr>
      </w:pPr>
    </w:p>
    <w:p w14:paraId="5702B02D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b/>
          <w:bCs/>
          <w:szCs w:val="24"/>
          <w:lang w:val="bs-Latn-BA" w:eastAsia="bs-Latn-BA"/>
        </w:rPr>
        <w:t>Posebna napomena:</w:t>
      </w:r>
    </w:p>
    <w:p w14:paraId="1D2D9022" w14:textId="77777777" w:rsidR="003B3175" w:rsidRPr="003B3175" w:rsidRDefault="003B3175" w:rsidP="003B317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bs-Latn-BA" w:eastAsia="bs-Latn-BA"/>
        </w:rPr>
      </w:pPr>
      <w:r w:rsidRPr="003B3175">
        <w:rPr>
          <w:rFonts w:eastAsia="Times New Roman" w:cs="Times New Roman"/>
          <w:szCs w:val="24"/>
          <w:lang w:val="bs-Latn-BA" w:eastAsia="bs-Latn-BA"/>
        </w:rPr>
        <w:t>Ovaj primjer je izrađen u informativne svrhe za posjetioce pravniblog.com. Ne garantuje se njegova pravna ispravnost za konkretne slučajeve. Preporučuje se pravna konsultacija prije podnošenja tužbe.</w:t>
      </w:r>
    </w:p>
    <w:p w14:paraId="443EC2A2" w14:textId="3E6F4961" w:rsidR="00A3286A" w:rsidRPr="003B3175" w:rsidRDefault="00A3286A" w:rsidP="003B3175"/>
    <w:sectPr w:rsidR="00A3286A" w:rsidRPr="003B31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B2C74"/>
    <w:multiLevelType w:val="multilevel"/>
    <w:tmpl w:val="3226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C2258"/>
    <w:multiLevelType w:val="multilevel"/>
    <w:tmpl w:val="8950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3175"/>
    <w:rsid w:val="00A3286A"/>
    <w:rsid w:val="00AA1D8D"/>
    <w:rsid w:val="00B47730"/>
    <w:rsid w:val="00CB0664"/>
    <w:rsid w:val="00D272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2A954"/>
  <w14:defaultImageDpi w14:val="300"/>
  <w15:docId w15:val="{888BBAEE-C427-4498-B0C3-AA5F315C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B31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3B31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niblog.com/besplatni-pravni-obrasci-za-preuziman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2025-04-28T13:15:00Z</dcterms:created>
  <dcterms:modified xsi:type="dcterms:W3CDTF">2025-04-28T13:15:00Z</dcterms:modified>
  <cp:category/>
</cp:coreProperties>
</file>