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8F84" w14:textId="77777777" w:rsidR="00D97215" w:rsidRPr="00426F23" w:rsidRDefault="00D97215" w:rsidP="00426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3C373" w14:textId="77777777" w:rsidR="00426F23" w:rsidRDefault="00426F23" w:rsidP="00426F23">
      <w:pPr>
        <w:jc w:val="both"/>
        <w:rPr>
          <w:rFonts w:ascii="Times New Roman" w:hAnsi="Times New Roman" w:cs="Times New Roman"/>
          <w:sz w:val="24"/>
          <w:szCs w:val="24"/>
        </w:rPr>
      </w:pPr>
      <w:r w:rsidRPr="00426F23">
        <w:rPr>
          <w:rFonts w:ascii="Times New Roman" w:hAnsi="Times New Roman" w:cs="Times New Roman"/>
          <w:sz w:val="24"/>
          <w:szCs w:val="24"/>
        </w:rPr>
        <w:t>Poštovani,</w:t>
      </w:r>
      <w:r w:rsidRPr="00426F23">
        <w:rPr>
          <w:rFonts w:ascii="Times New Roman" w:hAnsi="Times New Roman" w:cs="Times New Roman"/>
          <w:sz w:val="24"/>
          <w:szCs w:val="24"/>
        </w:rPr>
        <w:br/>
      </w:r>
      <w:r w:rsidRPr="00426F23">
        <w:rPr>
          <w:rFonts w:ascii="Times New Roman" w:hAnsi="Times New Roman" w:cs="Times New Roman"/>
          <w:sz w:val="24"/>
          <w:szCs w:val="24"/>
        </w:rPr>
        <w:br/>
        <w:t>S velikim entuzijazmom obraćam Vam se povodom oglasa za radno mjesto u Vašoj kompaniji. Vjerujem da moje dosadašnje iskustvo, stručne kvalifikacije i motivacija čine snažan temelj za doprinos Vašem timu.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A9E49" w14:textId="77777777" w:rsidR="00426F23" w:rsidRDefault="00426F23" w:rsidP="00426F23">
      <w:pPr>
        <w:jc w:val="both"/>
        <w:rPr>
          <w:rFonts w:ascii="Times New Roman" w:hAnsi="Times New Roman" w:cs="Times New Roman"/>
          <w:sz w:val="24"/>
          <w:szCs w:val="24"/>
        </w:rPr>
      </w:pPr>
      <w:r w:rsidRPr="00426F23">
        <w:rPr>
          <w:rFonts w:ascii="Times New Roman" w:hAnsi="Times New Roman" w:cs="Times New Roman"/>
          <w:sz w:val="24"/>
          <w:szCs w:val="24"/>
        </w:rPr>
        <w:t xml:space="preserve">U skladu sa zahtjevima </w:t>
      </w:r>
      <w:r w:rsidRPr="00426F23">
        <w:rPr>
          <w:rFonts w:ascii="Times New Roman" w:hAnsi="Times New Roman" w:cs="Times New Roman"/>
          <w:sz w:val="24"/>
          <w:szCs w:val="24"/>
        </w:rPr>
        <w:t>konkursa i opisom radnog mjesta, uvjeren sam da ispunjavam sve potrebne uslove za poziciju, te bih volio dobiti priliku da lično prezentujem kako bih mogao doprinijeti Vašoj kompaniji.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9A072" w14:textId="77777777" w:rsidR="00426F23" w:rsidRDefault="00426F23" w:rsidP="00426F23">
      <w:pPr>
        <w:jc w:val="both"/>
        <w:rPr>
          <w:rFonts w:ascii="Times New Roman" w:hAnsi="Times New Roman" w:cs="Times New Roman"/>
          <w:sz w:val="24"/>
          <w:szCs w:val="24"/>
        </w:rPr>
      </w:pPr>
      <w:r w:rsidRPr="00426F23">
        <w:rPr>
          <w:rFonts w:ascii="Times New Roman" w:hAnsi="Times New Roman" w:cs="Times New Roman"/>
          <w:sz w:val="24"/>
          <w:szCs w:val="24"/>
        </w:rPr>
        <w:t>Tokom prethodnih godina stekao sam dragocjeno radno iskustvo u relevan</w:t>
      </w:r>
      <w:r w:rsidRPr="00426F23">
        <w:rPr>
          <w:rFonts w:ascii="Times New Roman" w:hAnsi="Times New Roman" w:cs="Times New Roman"/>
          <w:sz w:val="24"/>
          <w:szCs w:val="24"/>
        </w:rPr>
        <w:t>tnoj industriji, gdje sam razvio ključne vještine potrebne za uspješno obavljanje ove uloge. Moje obrazovanje, koje sam stekao na visokoškolskoj ustanovi s fokusom na odgovarajuću oblast, dodatno je učvrstilo moje znanje i pripremilo me za izazove koji dol</w:t>
      </w:r>
      <w:r w:rsidRPr="00426F23">
        <w:rPr>
          <w:rFonts w:ascii="Times New Roman" w:hAnsi="Times New Roman" w:cs="Times New Roman"/>
          <w:sz w:val="24"/>
          <w:szCs w:val="24"/>
        </w:rPr>
        <w:t>aze s ovom pozicijom.</w:t>
      </w:r>
      <w:r w:rsidRPr="00426F23">
        <w:rPr>
          <w:rFonts w:ascii="Times New Roman" w:hAnsi="Times New Roman" w:cs="Times New Roman"/>
          <w:sz w:val="24"/>
          <w:szCs w:val="24"/>
        </w:rPr>
        <w:br/>
      </w:r>
      <w:r w:rsidRPr="00426F23">
        <w:rPr>
          <w:rFonts w:ascii="Times New Roman" w:hAnsi="Times New Roman" w:cs="Times New Roman"/>
          <w:sz w:val="24"/>
          <w:szCs w:val="24"/>
        </w:rPr>
        <w:br/>
        <w:t>Posebno bih istaknuo svoju sposobnost brzog rješavanja problema, analitičko razmišljanje i izražene komunikacijske vještine. Ove osobine mi omogućavaju da učinkovito sarađujem u timskom okruženju, ali i da samostalno donosim odluke k</w:t>
      </w:r>
      <w:r w:rsidRPr="00426F23">
        <w:rPr>
          <w:rFonts w:ascii="Times New Roman" w:hAnsi="Times New Roman" w:cs="Times New Roman"/>
          <w:sz w:val="24"/>
          <w:szCs w:val="24"/>
        </w:rPr>
        <w:t>ada je to potrebno. Fleksibilnost i prilagodljivost mi omogućavaju da se uspješno nosim s promjenama i radim u dinamičnim poslovnim sredinama.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343FD" w14:textId="77777777" w:rsidR="00426F23" w:rsidRDefault="00426F23" w:rsidP="00426F23">
      <w:pPr>
        <w:jc w:val="both"/>
        <w:rPr>
          <w:rFonts w:ascii="Times New Roman" w:hAnsi="Times New Roman" w:cs="Times New Roman"/>
          <w:sz w:val="24"/>
          <w:szCs w:val="24"/>
        </w:rPr>
      </w:pPr>
      <w:r w:rsidRPr="00426F23">
        <w:rPr>
          <w:rFonts w:ascii="Times New Roman" w:hAnsi="Times New Roman" w:cs="Times New Roman"/>
          <w:sz w:val="24"/>
          <w:szCs w:val="24"/>
        </w:rPr>
        <w:t xml:space="preserve">Neprestano težim profesionalnom razvoju i učenju, te se s entuzijazmom odnosim prema svakoj prilici da usavršim </w:t>
      </w:r>
      <w:r w:rsidRPr="00426F23">
        <w:rPr>
          <w:rFonts w:ascii="Times New Roman" w:hAnsi="Times New Roman" w:cs="Times New Roman"/>
          <w:sz w:val="24"/>
          <w:szCs w:val="24"/>
        </w:rPr>
        <w:t>postojeće i razvijem nove vještine. Vjerujem da bih svojom energijom, znanjem i posvećenošću mogao dati vrijedan doprinos kolektivu i ostvarenju ciljeva Vaše kompanije.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D7BC4" w14:textId="76B2767C" w:rsidR="00D97215" w:rsidRDefault="00426F23" w:rsidP="00426F23">
      <w:pPr>
        <w:rPr>
          <w:rFonts w:ascii="Times New Roman" w:hAnsi="Times New Roman" w:cs="Times New Roman"/>
          <w:sz w:val="24"/>
          <w:szCs w:val="24"/>
        </w:rPr>
      </w:pPr>
      <w:r w:rsidRPr="00426F23">
        <w:rPr>
          <w:rFonts w:ascii="Times New Roman" w:hAnsi="Times New Roman" w:cs="Times New Roman"/>
          <w:sz w:val="24"/>
          <w:szCs w:val="24"/>
        </w:rPr>
        <w:t>Radujem se prilici da Vas upoznam i detaljnije predstavim svoju motivaciju i kvalifika</w:t>
      </w:r>
      <w:r w:rsidRPr="00426F23">
        <w:rPr>
          <w:rFonts w:ascii="Times New Roman" w:hAnsi="Times New Roman" w:cs="Times New Roman"/>
          <w:sz w:val="24"/>
          <w:szCs w:val="24"/>
        </w:rPr>
        <w:t>cije. Zahvaljujem na vremenu koje ste odvojili za razmatranje moje prijave.</w:t>
      </w:r>
      <w:r w:rsidRPr="00426F23">
        <w:rPr>
          <w:rFonts w:ascii="Times New Roman" w:hAnsi="Times New Roman" w:cs="Times New Roman"/>
          <w:sz w:val="24"/>
          <w:szCs w:val="24"/>
        </w:rPr>
        <w:br/>
      </w:r>
      <w:r w:rsidRPr="00426F23">
        <w:rPr>
          <w:rFonts w:ascii="Times New Roman" w:hAnsi="Times New Roman" w:cs="Times New Roman"/>
          <w:sz w:val="24"/>
          <w:szCs w:val="24"/>
        </w:rPr>
        <w:br/>
        <w:t>S poštovanjem,</w:t>
      </w:r>
      <w:r w:rsidRPr="00426F23">
        <w:rPr>
          <w:rFonts w:ascii="Times New Roman" w:hAnsi="Times New Roman" w:cs="Times New Roman"/>
          <w:sz w:val="24"/>
          <w:szCs w:val="24"/>
        </w:rPr>
        <w:br/>
      </w:r>
    </w:p>
    <w:p w14:paraId="3778702E" w14:textId="22745560" w:rsidR="00426F23" w:rsidRDefault="00426F23" w:rsidP="00426F23">
      <w:pPr>
        <w:rPr>
          <w:rFonts w:ascii="Times New Roman" w:hAnsi="Times New Roman" w:cs="Times New Roman"/>
          <w:sz w:val="24"/>
          <w:szCs w:val="24"/>
        </w:rPr>
      </w:pPr>
    </w:p>
    <w:p w14:paraId="63FC1459" w14:textId="20EEA7DD" w:rsidR="00426F23" w:rsidRDefault="00426F23" w:rsidP="00426F23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6B2D0B0D" w14:textId="3806B514" w:rsidR="00426F23" w:rsidRPr="00426F23" w:rsidRDefault="00426F23" w:rsidP="0042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26F23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Napomena o prilagođavanju dokumenta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i disclaimer</w:t>
      </w:r>
    </w:p>
    <w:p w14:paraId="3A0DE20A" w14:textId="77777777" w:rsidR="00426F23" w:rsidRPr="00426F23" w:rsidRDefault="00426F23" w:rsidP="0042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Ovo motivaciono pismo napisano je kao univerzalan predložak, ali prije nego što ga pošaljete, važno je da ga prilagodite poziciji i kompaniji na koju se prijavljujete. Niti </w:t>
      </w: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lastRenderedPageBreak/>
        <w:t>jedan predložak, ma koliko bio pažljivo sročen, ne može u potpunosti odražavati vaš lični put, profesionalno iskustvo i ono što vas izdvaja kao kandidata.</w:t>
      </w:r>
    </w:p>
    <w:p w14:paraId="41A57E43" w14:textId="77777777" w:rsidR="00426F23" w:rsidRPr="00426F23" w:rsidRDefault="00426F23" w:rsidP="0042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Prilikom uređivanja, obavezno unesite tačan naziv pozicije i ime kompanije, te jasno naglasite zašto vas upravo ta uloga interesuje. U tekst dodajte konkretne podatke o vašem obrazovanju, prethodnim poslovima, projektima i vještinama koje su relevantne za poziciju. Pokušajte uključiti i primjere iz prakse koji potvrđuju vaše sposobnosti – to mogu biti situacije u kojima ste riješili izazov, doprinijeli timu, ili uspješno završili zadatak.</w:t>
      </w:r>
    </w:p>
    <w:p w14:paraId="04E9A803" w14:textId="2E9413EF" w:rsidR="00426F23" w:rsidRPr="00426F23" w:rsidRDefault="00426F23" w:rsidP="0042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Obratite pažnju na ton pisma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, </w:t>
      </w: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neka bude profesionalan, ali ličan. Pišite kao stvarna osoba koja se obraća drugoj osobi, a ne kao formular. Izbjegavajte generičke rečenice koje ne nose konkretnu vrijednost i pazite da tekst ostane jasan, gramatički ispravan i stilski ujednačen.</w:t>
      </w:r>
    </w:p>
    <w:p w14:paraId="12DF1C23" w14:textId="7CEC005A" w:rsidR="00426F23" w:rsidRPr="00426F23" w:rsidRDefault="00426F23" w:rsidP="0042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Ovo pismo je tu da vam pomogne da napravite dobar prvi utisak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, </w:t>
      </w:r>
      <w:r w:rsidRPr="00426F23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zato ga prilagodite tako da priča vašu priču.</w:t>
      </w:r>
    </w:p>
    <w:p w14:paraId="7EAA8779" w14:textId="4CE7A164" w:rsidR="00426F23" w:rsidRPr="00426F23" w:rsidRDefault="00426F23" w:rsidP="00426F23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sectPr w:rsidR="00426F23" w:rsidRPr="00426F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6F23"/>
    <w:rsid w:val="00AA1D8D"/>
    <w:rsid w:val="00B47730"/>
    <w:rsid w:val="00CB0664"/>
    <w:rsid w:val="00D97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F17C8"/>
  <w14:defaultImageDpi w14:val="300"/>
  <w15:docId w15:val="{F1169539-C898-48BE-8486-5D8DC69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2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overflow-hidden">
    <w:name w:val="overflow-hidden"/>
    <w:basedOn w:val="DefaultParagraphFont"/>
    <w:rsid w:val="0042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Armin Čavrk</cp:lastModifiedBy>
  <cp:revision>2</cp:revision>
  <dcterms:created xsi:type="dcterms:W3CDTF">2025-05-23T14:01:00Z</dcterms:created>
  <dcterms:modified xsi:type="dcterms:W3CDTF">2025-05-23T14:01:00Z</dcterms:modified>
  <cp:category/>
</cp:coreProperties>
</file>