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B919" w14:textId="11E3984A" w:rsidR="00876493" w:rsidRPr="00DF2E18" w:rsidRDefault="00187F9F" w:rsidP="00DF2E18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 xml:space="preserve">Odricanje od odgovornosti: </w:t>
      </w:r>
      <w:hyperlink r:id="rId6" w:history="1">
        <w:r w:rsidRPr="00DF2E18">
          <w:rPr>
            <w:rStyle w:val="Hyperlink"/>
            <w:rFonts w:ascii="Times New Roman" w:hAnsi="Times New Roman" w:cs="Times New Roman"/>
            <w:sz w:val="24"/>
            <w:szCs w:val="24"/>
          </w:rPr>
          <w:t>Pravniblog.com</w:t>
        </w:r>
      </w:hyperlink>
      <w:r w:rsidRPr="00DF2E18">
        <w:rPr>
          <w:rFonts w:ascii="Times New Roman" w:hAnsi="Times New Roman" w:cs="Times New Roman"/>
          <w:sz w:val="24"/>
          <w:szCs w:val="24"/>
        </w:rPr>
        <w:t xml:space="preserve"> ne preuzima odgovornost za bilo kakvu štetu, direktnu ili indirektnu, koja može nastati korištenjem ovog besplatnog obrasca. Korisnik snosi punu odgovornost za pravilnu primjenu i eventualne posljedice </w:t>
      </w:r>
      <w:r w:rsidRPr="00DF2E18">
        <w:rPr>
          <w:rFonts w:ascii="Times New Roman" w:hAnsi="Times New Roman" w:cs="Times New Roman"/>
          <w:sz w:val="24"/>
          <w:szCs w:val="24"/>
        </w:rPr>
        <w:t>korištenja ovog dokumenta u konkretnom pravnom kontekstu. Preporučujemo da se u slučaju nedoumica konsultujete sa stručnom osobom ili pravnikom.</w:t>
      </w:r>
    </w:p>
    <w:p w14:paraId="61C2AAC7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br/>
      </w:r>
    </w:p>
    <w:p w14:paraId="041E8510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X X</w:t>
      </w:r>
    </w:p>
    <w:p w14:paraId="21E37874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Broj lične karte/pasoša, JMBG, i drugi relevantni podaci</w:t>
      </w:r>
    </w:p>
    <w:p w14:paraId="2E90B21D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Adresa prebivališta</w:t>
      </w:r>
    </w:p>
    <w:p w14:paraId="000DD051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Grad, poštanski broj</w:t>
      </w:r>
    </w:p>
    <w:p w14:paraId="2CFD555F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Država</w:t>
      </w:r>
    </w:p>
    <w:p w14:paraId="0DC0DBDB" w14:textId="77777777" w:rsidR="00876493" w:rsidRPr="00DF2E18" w:rsidRDefault="00187F9F">
      <w:pPr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Datum</w:t>
      </w:r>
    </w:p>
    <w:p w14:paraId="0C5A6853" w14:textId="7C7D6B86" w:rsidR="00876493" w:rsidRPr="00DF2E18" w:rsidRDefault="00876493" w:rsidP="00DF2E18">
      <w:pPr>
        <w:rPr>
          <w:rFonts w:ascii="Times New Roman" w:hAnsi="Times New Roman" w:cs="Times New Roman"/>
          <w:sz w:val="24"/>
          <w:szCs w:val="24"/>
        </w:rPr>
      </w:pPr>
    </w:p>
    <w:p w14:paraId="395BC43A" w14:textId="7292F30E" w:rsidR="00876493" w:rsidRDefault="00187F9F" w:rsidP="00DF2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Predmet: Otkazivanje punomoći</w:t>
      </w:r>
    </w:p>
    <w:p w14:paraId="0A836696" w14:textId="6E033DC4" w:rsidR="00DF2E18" w:rsidRPr="00DF2E18" w:rsidRDefault="00DF2E18" w:rsidP="00DF2E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B6E4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Poštovani/a X 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962A6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S poštovanjem vam se obraćam kao punomoćnik kojeg ste vi, X X, imenovali da djelujem u va</w:t>
      </w:r>
      <w:r w:rsidRPr="00DF2E18">
        <w:rPr>
          <w:rFonts w:ascii="Times New Roman" w:hAnsi="Times New Roman" w:cs="Times New Roman"/>
          <w:sz w:val="24"/>
          <w:szCs w:val="24"/>
        </w:rPr>
        <w:t>še ime i za vaš račun. Ovim putem vas obavještavam da otkazujem punomoć koju ste mi dodijelili dana 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210C6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 xml:space="preserve">Nažalost, iz objektivnih razloga, više nisam u mogućnosti nastaviti djelovati kao vaš punomoćnik. Razlozi za otkazivanje punomoći su promjena okolnosti </w:t>
      </w:r>
      <w:r w:rsidRPr="00DF2E18">
        <w:rPr>
          <w:rFonts w:ascii="Times New Roman" w:hAnsi="Times New Roman" w:cs="Times New Roman"/>
          <w:sz w:val="24"/>
          <w:szCs w:val="24"/>
        </w:rPr>
        <w:t>(npr. prestanak zadatka, profesionalne ili lične promjene, gubitak kapaciteta ili interesa itd.).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BB2F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Molim vas da pažljivo razmotrite ovaj otkaz punomoći i preduzmete sve potrebne korake kako biste me uklonili kao vašeg punomoćnika u svim relevantnim dokumen</w:t>
      </w:r>
      <w:r w:rsidRPr="00DF2E18">
        <w:rPr>
          <w:rFonts w:ascii="Times New Roman" w:hAnsi="Times New Roman" w:cs="Times New Roman"/>
          <w:sz w:val="24"/>
          <w:szCs w:val="24"/>
        </w:rPr>
        <w:t>tima, registrima i evidencijama.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5469F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Također, molim vas da obavijestite sve relevantne treće strane ili institucije (npr. sudove, banke, javne registre) o otkazivanju punomoći i poduzmete sve potrebne mjere kako biste osigurali nesmetano prenošenje ovlaštenja</w:t>
      </w:r>
      <w:r w:rsidRPr="00DF2E18">
        <w:rPr>
          <w:rFonts w:ascii="Times New Roman" w:hAnsi="Times New Roman" w:cs="Times New Roman"/>
          <w:sz w:val="24"/>
          <w:szCs w:val="24"/>
        </w:rPr>
        <w:t xml:space="preserve"> na drugu osobu ili završili pravne poslove koji su u toku.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8861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Napominjem da nakon datuma otkazivanja punomoći, više neću imati ovlaštenje da djelujem u vaše ime i za vaš račun.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2A2AC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lastRenderedPageBreak/>
        <w:t>Molim vas da mi u roku od X dana potvrdite prijem ovog otkaza punomoći i obavij</w:t>
      </w:r>
      <w:r w:rsidRPr="00DF2E18">
        <w:rPr>
          <w:rFonts w:ascii="Times New Roman" w:hAnsi="Times New Roman" w:cs="Times New Roman"/>
          <w:sz w:val="24"/>
          <w:szCs w:val="24"/>
        </w:rPr>
        <w:t>estite me o radnjama koje ste poduzeli u vezi sa otkazivanjem.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816F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Unaprijed zahvaljujem na razumijevanju i suradnji.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FA0E8" w14:textId="77777777" w:rsidR="00187F9F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S poštovanjem,</w:t>
      </w:r>
    </w:p>
    <w:p w14:paraId="1083C85B" w14:textId="33A67BFE" w:rsidR="00876493" w:rsidRDefault="00187F9F" w:rsidP="0018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t>X X</w:t>
      </w:r>
    </w:p>
    <w:p w14:paraId="0646A81F" w14:textId="02CF5ECE" w:rsidR="00DF2E18" w:rsidRPr="00DF2E18" w:rsidRDefault="00DF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mjesto.</w:t>
      </w:r>
    </w:p>
    <w:p w14:paraId="2AA9F206" w14:textId="77777777" w:rsidR="00876493" w:rsidRPr="00DF2E18" w:rsidRDefault="00187F9F" w:rsidP="00DF2E18">
      <w:pPr>
        <w:jc w:val="both"/>
        <w:rPr>
          <w:rFonts w:ascii="Times New Roman" w:hAnsi="Times New Roman" w:cs="Times New Roman"/>
          <w:sz w:val="24"/>
          <w:szCs w:val="24"/>
        </w:rPr>
      </w:pPr>
      <w:r w:rsidRPr="00DF2E18">
        <w:rPr>
          <w:rFonts w:ascii="Times New Roman" w:hAnsi="Times New Roman" w:cs="Times New Roman"/>
          <w:sz w:val="24"/>
          <w:szCs w:val="24"/>
        </w:rPr>
        <w:br/>
        <w:t>NAPOMENA: Ovaj obrazac možete prilagoditi vašim specifičnim potrebama. Dodajte ili uklonite stavke u skladu sa konkretn</w:t>
      </w:r>
      <w:r w:rsidRPr="00DF2E18">
        <w:rPr>
          <w:rFonts w:ascii="Times New Roman" w:hAnsi="Times New Roman" w:cs="Times New Roman"/>
          <w:sz w:val="24"/>
          <w:szCs w:val="24"/>
        </w:rPr>
        <w:t>om situacijom i pravnim okolnostima u kojima se nalazite. Uvijek preporučujemo konsultaciju sa pravnikom prije korištenja pravnih dokumenata.</w:t>
      </w:r>
    </w:p>
    <w:sectPr w:rsidR="00876493" w:rsidRPr="00DF2E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F9F"/>
    <w:rsid w:val="0029639D"/>
    <w:rsid w:val="00326F90"/>
    <w:rsid w:val="00876493"/>
    <w:rsid w:val="00AA1D8D"/>
    <w:rsid w:val="00B47730"/>
    <w:rsid w:val="00CB0664"/>
    <w:rsid w:val="00DF2E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77B2"/>
  <w14:defaultImageDpi w14:val="300"/>
  <w15:docId w15:val="{6CC08983-F137-4144-BD31-22870D26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F2E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iblog.com/besplatni-pravni-obrasci-za-preuzim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2013-12-23T23:15:00Z</dcterms:created>
  <dcterms:modified xsi:type="dcterms:W3CDTF">2025-05-08T11:47:00Z</dcterms:modified>
  <cp:category/>
</cp:coreProperties>
</file>