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30F" w14:textId="497C2862" w:rsidR="005C12B0" w:rsidRPr="00626E53" w:rsidRDefault="00981370" w:rsidP="00626E53">
      <w:pPr>
        <w:jc w:val="both"/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t xml:space="preserve">Odricanje od odgovornosti: </w:t>
      </w:r>
      <w:hyperlink r:id="rId6" w:history="1">
        <w:r w:rsidRPr="00626E53">
          <w:rPr>
            <w:rStyle w:val="Hyperlink"/>
            <w:rFonts w:ascii="Times New Roman" w:hAnsi="Times New Roman" w:cs="Times New Roman"/>
          </w:rPr>
          <w:t>Pravniblog.com</w:t>
        </w:r>
      </w:hyperlink>
      <w:r w:rsidRPr="00626E53">
        <w:rPr>
          <w:rFonts w:ascii="Times New Roman" w:hAnsi="Times New Roman" w:cs="Times New Roman"/>
        </w:rPr>
        <w:t xml:space="preserve"> ne preuzima odgovornost za bilo kakvu štetu, direktnu ili indirektnu, koja može nastati korištenjem ovog besplatnog obrasca. Korisnik snosi punu odgovornost za pravilnu primjenu i eventualne posljedice </w:t>
      </w:r>
      <w:r w:rsidRPr="00626E53">
        <w:rPr>
          <w:rFonts w:ascii="Times New Roman" w:hAnsi="Times New Roman" w:cs="Times New Roman"/>
        </w:rPr>
        <w:t>korištenja ovog dokumenta u konkretnom pravnom kontekstu. Preporučujemo da se u slučaju nedoumica konsultujete sa stručnom osobom ili pravnikom.</w:t>
      </w:r>
    </w:p>
    <w:p w14:paraId="2B5BEE14" w14:textId="77777777" w:rsidR="005C12B0" w:rsidRPr="00626E53" w:rsidRDefault="00981370">
      <w:pPr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br/>
      </w:r>
    </w:p>
    <w:p w14:paraId="00C930C3" w14:textId="5304BFA4" w:rsidR="005C12B0" w:rsidRPr="00626E53" w:rsidRDefault="00626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 w:rsidR="00981370" w:rsidRPr="00626E53">
        <w:rPr>
          <w:rFonts w:ascii="Times New Roman" w:hAnsi="Times New Roman" w:cs="Times New Roman"/>
        </w:rPr>
        <w:t>X X</w:t>
      </w:r>
    </w:p>
    <w:p w14:paraId="416064DC" w14:textId="77777777" w:rsidR="005C12B0" w:rsidRPr="00626E53" w:rsidRDefault="00981370">
      <w:pPr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t>Broj lične karte/pasoša, JMBG, i drugi relevantni podaci</w:t>
      </w:r>
    </w:p>
    <w:p w14:paraId="2A0A125B" w14:textId="77777777" w:rsidR="005C12B0" w:rsidRPr="00626E53" w:rsidRDefault="00981370">
      <w:pPr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t>Adresa prebivališta</w:t>
      </w:r>
    </w:p>
    <w:p w14:paraId="5F6F0878" w14:textId="77777777" w:rsidR="005C12B0" w:rsidRPr="00626E53" w:rsidRDefault="00981370">
      <w:pPr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t>Grad, poštanski broj</w:t>
      </w:r>
    </w:p>
    <w:p w14:paraId="41A4D483" w14:textId="77777777" w:rsidR="005C12B0" w:rsidRPr="00626E53" w:rsidRDefault="00981370">
      <w:pPr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t>Država</w:t>
      </w:r>
    </w:p>
    <w:p w14:paraId="6B797529" w14:textId="77777777" w:rsidR="005C12B0" w:rsidRPr="00626E53" w:rsidRDefault="00981370">
      <w:pPr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t>Datum</w:t>
      </w:r>
    </w:p>
    <w:p w14:paraId="1B3D4BE0" w14:textId="36F6A6AA" w:rsidR="005C12B0" w:rsidRPr="00626E53" w:rsidRDefault="00981370">
      <w:pPr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br/>
      </w:r>
    </w:p>
    <w:p w14:paraId="19947E75" w14:textId="344AC020" w:rsidR="005C12B0" w:rsidRDefault="00981370" w:rsidP="00626E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6E53">
        <w:rPr>
          <w:rFonts w:ascii="Times New Roman" w:hAnsi="Times New Roman" w:cs="Times New Roman"/>
          <w:sz w:val="24"/>
          <w:szCs w:val="24"/>
        </w:rPr>
        <w:t>Predmet: Otkazivanje punomoći</w:t>
      </w:r>
    </w:p>
    <w:p w14:paraId="32B95342" w14:textId="77777777" w:rsidR="00626E53" w:rsidRPr="00626E53" w:rsidRDefault="00626E53" w:rsidP="00626E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80EAD" w14:textId="77777777" w:rsidR="00626E53" w:rsidRDefault="00981370" w:rsidP="00626E53">
      <w:pPr>
        <w:jc w:val="both"/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t>Poštovani/a X X,</w:t>
      </w:r>
      <w:r w:rsidR="00626E53">
        <w:rPr>
          <w:rFonts w:ascii="Times New Roman" w:hAnsi="Times New Roman" w:cs="Times New Roman"/>
        </w:rPr>
        <w:t xml:space="preserve"> </w:t>
      </w:r>
    </w:p>
    <w:p w14:paraId="5E1EA8A1" w14:textId="5BE94279" w:rsidR="00626E53" w:rsidRDefault="00981370" w:rsidP="00626E53">
      <w:pPr>
        <w:ind w:firstLine="720"/>
        <w:jc w:val="both"/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t xml:space="preserve">Ovim putem vas obavještavam o otkazivanju punomoći koju sam vam prethodno dao/la dana X. </w:t>
      </w:r>
      <w:r w:rsidR="00626E53">
        <w:rPr>
          <w:rFonts w:ascii="Times New Roman" w:hAnsi="Times New Roman" w:cs="Times New Roman"/>
        </w:rPr>
        <w:t>(navesti sve podatke kako bi se punomoć mogla identifikovati, datum, broj ovjere, razlog davanja punomoći itd.).</w:t>
      </w:r>
    </w:p>
    <w:p w14:paraId="00DE5471" w14:textId="77777777" w:rsidR="00626E53" w:rsidRDefault="00981370" w:rsidP="00626E53">
      <w:pPr>
        <w:ind w:firstLine="720"/>
        <w:jc w:val="both"/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t>Odlučio/la sam da povučem punomoć koju sam vam dao/la zbog promjene okolnosti (npr. završetak zadatka za koji je punomoć dodijeljena, promjena odnosa, gubitak povjerenja, ili slično).</w:t>
      </w:r>
      <w:r w:rsidR="00626E53">
        <w:rPr>
          <w:rFonts w:ascii="Times New Roman" w:hAnsi="Times New Roman" w:cs="Times New Roman"/>
        </w:rPr>
        <w:t xml:space="preserve"> </w:t>
      </w:r>
    </w:p>
    <w:p w14:paraId="61BEA621" w14:textId="77777777" w:rsidR="00626E53" w:rsidRDefault="00981370" w:rsidP="00626E53">
      <w:pPr>
        <w:ind w:firstLine="720"/>
        <w:jc w:val="both"/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t>Molim vas da smatrate ovaj otkaz punomoći kao konačan i da preduzmete s</w:t>
      </w:r>
      <w:r w:rsidRPr="00626E53">
        <w:rPr>
          <w:rFonts w:ascii="Times New Roman" w:hAnsi="Times New Roman" w:cs="Times New Roman"/>
        </w:rPr>
        <w:t>ve neophodne korake kako biste prekinuli bilo kakvo dalje djelovanje u moje ime i vratili mi sve originalne dokumente ili materijale koji su vam dodijeljeni u okviru punomoći.</w:t>
      </w:r>
      <w:r w:rsidR="00626E53">
        <w:rPr>
          <w:rFonts w:ascii="Times New Roman" w:hAnsi="Times New Roman" w:cs="Times New Roman"/>
        </w:rPr>
        <w:t xml:space="preserve"> </w:t>
      </w:r>
    </w:p>
    <w:p w14:paraId="449AD322" w14:textId="77777777" w:rsidR="00626E53" w:rsidRDefault="00981370" w:rsidP="00626E53">
      <w:pPr>
        <w:ind w:firstLine="720"/>
        <w:jc w:val="both"/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t xml:space="preserve">Također, molim vas da obavijestite sve relevantne treće strane ili institucije </w:t>
      </w:r>
      <w:r w:rsidRPr="00626E53">
        <w:rPr>
          <w:rFonts w:ascii="Times New Roman" w:hAnsi="Times New Roman" w:cs="Times New Roman"/>
        </w:rPr>
        <w:t>(npr. sudove, javne registre, banke</w:t>
      </w:r>
      <w:r w:rsidR="00626E53">
        <w:rPr>
          <w:rFonts w:ascii="Times New Roman" w:hAnsi="Times New Roman" w:cs="Times New Roman"/>
        </w:rPr>
        <w:t>, ali to učinite i sami zbog svoje sigurnosti</w:t>
      </w:r>
      <w:r w:rsidRPr="00626E53">
        <w:rPr>
          <w:rFonts w:ascii="Times New Roman" w:hAnsi="Times New Roman" w:cs="Times New Roman"/>
        </w:rPr>
        <w:t>) o otkazivanju punomoći i preduzmete sve potrebne mjere kako biste osigurali nesmetano prenošenje obaveza ili završetak pravnih radnji koje su bile započete.</w:t>
      </w:r>
    </w:p>
    <w:p w14:paraId="0F9634C6" w14:textId="77777777" w:rsidR="00626E53" w:rsidRDefault="00981370" w:rsidP="00626E53">
      <w:pPr>
        <w:ind w:firstLine="720"/>
        <w:jc w:val="both"/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t>Napominjem da nakon datuma otkazivanja punomoći, više neće bi</w:t>
      </w:r>
      <w:r w:rsidRPr="00626E53">
        <w:rPr>
          <w:rFonts w:ascii="Times New Roman" w:hAnsi="Times New Roman" w:cs="Times New Roman"/>
        </w:rPr>
        <w:t>ti važeći nikakvi pravni akti koje ste izvršili ili ćete izvršiti u okviru mog punomoćstva. Neću biti odgovoran/na za bilo kakve posljedice koje mogu proizaći iz vašeg daljnjeg djelovanja u moje ime.</w:t>
      </w:r>
      <w:r w:rsidR="00626E53">
        <w:rPr>
          <w:rFonts w:ascii="Times New Roman" w:hAnsi="Times New Roman" w:cs="Times New Roman"/>
        </w:rPr>
        <w:t xml:space="preserve"> </w:t>
      </w:r>
    </w:p>
    <w:p w14:paraId="4D305462" w14:textId="7C5FCDF0" w:rsidR="00626E53" w:rsidRDefault="00981370" w:rsidP="00626E53">
      <w:pPr>
        <w:ind w:firstLine="720"/>
        <w:jc w:val="both"/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lastRenderedPageBreak/>
        <w:t xml:space="preserve">Molim vas da mi u roku od X dana potvrdite prijem ovog </w:t>
      </w:r>
      <w:r w:rsidRPr="00626E53">
        <w:rPr>
          <w:rFonts w:ascii="Times New Roman" w:hAnsi="Times New Roman" w:cs="Times New Roman"/>
        </w:rPr>
        <w:t>otkaza punomoći i obavijestite me o radnjama koje ste preduzeli u vezi sa ovim otkazivanjem.</w:t>
      </w:r>
      <w:r w:rsidR="00626E53">
        <w:rPr>
          <w:rFonts w:ascii="Times New Roman" w:hAnsi="Times New Roman" w:cs="Times New Roman"/>
        </w:rPr>
        <w:t xml:space="preserve"> (u svakom slučaju poslati preporučeno poštom)</w:t>
      </w:r>
    </w:p>
    <w:p w14:paraId="35C8B60F" w14:textId="77777777" w:rsidR="00626E53" w:rsidRDefault="00981370" w:rsidP="00626E53">
      <w:pPr>
        <w:ind w:firstLine="720"/>
        <w:jc w:val="both"/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t>Unaprijed zahvaljujem na razumijevanju i saradnji.</w:t>
      </w:r>
      <w:r w:rsidR="00626E53">
        <w:rPr>
          <w:rFonts w:ascii="Times New Roman" w:hAnsi="Times New Roman" w:cs="Times New Roman"/>
        </w:rPr>
        <w:t xml:space="preserve"> </w:t>
      </w:r>
    </w:p>
    <w:p w14:paraId="5E532086" w14:textId="77777777" w:rsidR="00626E53" w:rsidRDefault="00981370" w:rsidP="00626E53">
      <w:pPr>
        <w:jc w:val="both"/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t>S poštovanjem,</w:t>
      </w:r>
    </w:p>
    <w:p w14:paraId="70C41D2D" w14:textId="58A317CD" w:rsidR="005C12B0" w:rsidRDefault="00981370" w:rsidP="00626E53">
      <w:pPr>
        <w:jc w:val="both"/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t>X X</w:t>
      </w:r>
    </w:p>
    <w:p w14:paraId="03D4FC74" w14:textId="3DFC3BC9" w:rsidR="00981370" w:rsidRPr="00626E53" w:rsidRDefault="00981370" w:rsidP="00626E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mjesto.</w:t>
      </w:r>
    </w:p>
    <w:p w14:paraId="2EA03CE9" w14:textId="77777777" w:rsidR="005C12B0" w:rsidRPr="00626E53" w:rsidRDefault="00981370" w:rsidP="00626E53">
      <w:pPr>
        <w:jc w:val="both"/>
        <w:rPr>
          <w:rFonts w:ascii="Times New Roman" w:hAnsi="Times New Roman" w:cs="Times New Roman"/>
        </w:rPr>
      </w:pPr>
      <w:r w:rsidRPr="00626E53">
        <w:rPr>
          <w:rFonts w:ascii="Times New Roman" w:hAnsi="Times New Roman" w:cs="Times New Roman"/>
        </w:rPr>
        <w:br/>
        <w:t>NAPOMENA: Ovaj obrazac možete prilagoditi vašim specifičnim potrebama. Dodajte ili ukloni</w:t>
      </w:r>
      <w:r w:rsidRPr="00626E53">
        <w:rPr>
          <w:rFonts w:ascii="Times New Roman" w:hAnsi="Times New Roman" w:cs="Times New Roman"/>
        </w:rPr>
        <w:t>te stavke u skladu sa konkretnom situacijom i pravnim okolnostima u kojima se nalazite. Uvijek preporučujemo konsultaciju sa pravnikom prije korištenja pravnih dokumenata.</w:t>
      </w:r>
    </w:p>
    <w:sectPr w:rsidR="005C12B0" w:rsidRPr="00626E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C12B0"/>
    <w:rsid w:val="00626E53"/>
    <w:rsid w:val="0098137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6F6FA"/>
  <w14:defaultImageDpi w14:val="300"/>
  <w15:docId w15:val="{448E5504-E132-4804-9992-48E96C0F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26E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vniblog.com/besplatni-pravni-obrasci-za-preuzimanj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Armin Čavrk</cp:lastModifiedBy>
  <cp:revision>3</cp:revision>
  <dcterms:created xsi:type="dcterms:W3CDTF">2013-12-23T23:15:00Z</dcterms:created>
  <dcterms:modified xsi:type="dcterms:W3CDTF">2025-05-08T11:14:00Z</dcterms:modified>
  <cp:category/>
</cp:coreProperties>
</file>