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53F1" w14:textId="55D3D9AB" w:rsidR="00505356" w:rsidRPr="002D58E2" w:rsidRDefault="002D58E2" w:rsidP="002D58E2">
      <w:pPr>
        <w:jc w:val="center"/>
      </w:pPr>
      <w:r w:rsidRPr="002D58E2">
        <w:t>IZJAVA O ODRICANJU OD NASLJEDSTVA</w:t>
      </w:r>
    </w:p>
    <w:p w14:paraId="2D175AA1" w14:textId="77777777" w:rsidR="00B601AF" w:rsidRDefault="00B601AF" w:rsidP="002D58E2">
      <w:pPr>
        <w:rPr>
          <w:rFonts w:cs="Times New Roman"/>
        </w:rPr>
      </w:pPr>
      <w:r w:rsidRPr="002D58E2">
        <w:rPr>
          <w:rFonts w:cs="Times New Roman"/>
        </w:rPr>
        <w:br/>
        <w:t>Ja, dolje potpisani/a,</w:t>
      </w:r>
      <w:r w:rsidRPr="002D58E2">
        <w:rPr>
          <w:rFonts w:cs="Times New Roman"/>
        </w:rPr>
        <w:br/>
        <w:t>Ime i prezime: ________________________________________</w:t>
      </w:r>
      <w:r w:rsidRPr="002D58E2">
        <w:rPr>
          <w:rFonts w:cs="Times New Roman"/>
        </w:rPr>
        <w:br/>
        <w:t>JMBG: _______________________________________________</w:t>
      </w:r>
      <w:r w:rsidRPr="002D58E2">
        <w:rPr>
          <w:rFonts w:cs="Times New Roman"/>
        </w:rPr>
        <w:br/>
        <w:t xml:space="preserve">Adresa prebivališta: </w:t>
      </w:r>
      <w:r w:rsidRPr="002D58E2">
        <w:rPr>
          <w:rFonts w:cs="Times New Roman"/>
        </w:rPr>
        <w:t>__________________________________</w:t>
      </w:r>
      <w:r w:rsidRPr="002D58E2">
        <w:rPr>
          <w:rFonts w:cs="Times New Roman"/>
        </w:rPr>
        <w:br/>
        <w:t>Broj lične karte / pasoša: _____________________________</w:t>
      </w:r>
      <w:r w:rsidRPr="002D58E2">
        <w:rPr>
          <w:rFonts w:cs="Times New Roman"/>
        </w:rPr>
        <w:br/>
      </w:r>
    </w:p>
    <w:p w14:paraId="672C9312" w14:textId="73FCAA87" w:rsidR="001069E5" w:rsidRDefault="00B601AF" w:rsidP="00B601AF">
      <w:pPr>
        <w:rPr>
          <w:rFonts w:cs="Times New Roman"/>
        </w:rPr>
      </w:pPr>
      <w:r w:rsidRPr="002D58E2">
        <w:rPr>
          <w:rFonts w:cs="Times New Roman"/>
        </w:rPr>
        <w:t>Izjavljujem sljedeće:</w:t>
      </w:r>
      <w:r w:rsidRPr="002D58E2">
        <w:rPr>
          <w:rFonts w:cs="Times New Roman"/>
        </w:rPr>
        <w:br/>
      </w:r>
      <w:r w:rsidRPr="002D58E2">
        <w:rPr>
          <w:rFonts w:cs="Times New Roman"/>
        </w:rPr>
        <w:br/>
        <w:t>Svjestan/svjesna svih pravnih posljedica, izjavljujem da se u cijelosti i neopozivo odričem nasljedstva iza preminulog/preminule:</w:t>
      </w:r>
      <w:r w:rsidR="001069E5">
        <w:rPr>
          <w:rFonts w:cs="Times New Roman"/>
        </w:rPr>
        <w:t xml:space="preserve"> </w:t>
      </w:r>
    </w:p>
    <w:p w14:paraId="18B16DD3" w14:textId="77777777" w:rsidR="00B601AF" w:rsidRDefault="00B601AF" w:rsidP="00B601AF">
      <w:pPr>
        <w:rPr>
          <w:rFonts w:cs="Times New Roman"/>
        </w:rPr>
      </w:pPr>
      <w:r w:rsidRPr="002D58E2">
        <w:rPr>
          <w:rFonts w:cs="Times New Roman"/>
        </w:rPr>
        <w:t>Ime i prez</w:t>
      </w:r>
      <w:r w:rsidRPr="002D58E2">
        <w:rPr>
          <w:rFonts w:cs="Times New Roman"/>
        </w:rPr>
        <w:t>ime ostavioca: _____________________________</w:t>
      </w:r>
      <w:r w:rsidRPr="002D58E2">
        <w:rPr>
          <w:rFonts w:cs="Times New Roman"/>
        </w:rPr>
        <w:br/>
        <w:t>JMBG ostavioca: _____________________________________</w:t>
      </w:r>
      <w:r w:rsidRPr="002D58E2">
        <w:rPr>
          <w:rFonts w:cs="Times New Roman"/>
        </w:rPr>
        <w:br/>
        <w:t>Datum smrti: ________________________________________</w:t>
      </w:r>
      <w:r w:rsidRPr="002D58E2">
        <w:rPr>
          <w:rFonts w:cs="Times New Roman"/>
        </w:rPr>
        <w:br/>
        <w:t>Mjesto smrti: ________________________________________</w:t>
      </w:r>
    </w:p>
    <w:p w14:paraId="5404DA49" w14:textId="798C5BFA" w:rsidR="00B601AF" w:rsidRDefault="00B601AF" w:rsidP="00B601AF">
      <w:pPr>
        <w:jc w:val="both"/>
        <w:rPr>
          <w:rFonts w:cs="Times New Roman"/>
        </w:rPr>
      </w:pPr>
      <w:r w:rsidRPr="002D58E2">
        <w:rPr>
          <w:rFonts w:cs="Times New Roman"/>
        </w:rPr>
        <w:t xml:space="preserve">Ova izjava odnosi se na cjelokupnu ostavinsku </w:t>
      </w:r>
      <w:r w:rsidRPr="002D58E2">
        <w:rPr>
          <w:rFonts w:cs="Times New Roman"/>
        </w:rPr>
        <w:t>imovinu ostavioca, uključujući nepokretnosti, pokretne stvari, novac, prava i druge oblike imovine, bez izuzetka.</w:t>
      </w:r>
    </w:p>
    <w:p w14:paraId="02F3A41C" w14:textId="7C2C8C07" w:rsidR="00505356" w:rsidRPr="002D58E2" w:rsidRDefault="00B601AF" w:rsidP="002D58E2">
      <w:pPr>
        <w:rPr>
          <w:rFonts w:cs="Times New Roman"/>
        </w:rPr>
      </w:pPr>
      <w:r w:rsidRPr="002D58E2">
        <w:rPr>
          <w:rFonts w:cs="Times New Roman"/>
        </w:rPr>
        <w:t>Napomena: (po potrebi)</w:t>
      </w:r>
    </w:p>
    <w:p w14:paraId="02080B91" w14:textId="42CB9AE7" w:rsidR="00505356" w:rsidRPr="002D58E2" w:rsidRDefault="00B601AF" w:rsidP="00B601AF">
      <w:pPr>
        <w:rPr>
          <w:rFonts w:cs="Times New Roman"/>
        </w:rPr>
      </w:pPr>
      <w:r w:rsidRPr="002D58E2">
        <w:rPr>
          <w:rFonts w:cs="Times New Roman"/>
        </w:rPr>
        <w:br/>
        <w:t>Dajem ovu izjavu zbog sljedećih razloga (npr. postojanje dugova, imovinskih sporova, lične okolnosti i sl.):</w:t>
      </w:r>
      <w:r w:rsidR="001069E5">
        <w:rPr>
          <w:rFonts w:cs="Times New Roman"/>
        </w:rPr>
        <w:t xml:space="preserve"> </w:t>
      </w:r>
      <w:r w:rsidRPr="002D58E2">
        <w:rPr>
          <w:rFonts w:cs="Times New Roman"/>
        </w:rPr>
        <w:t>________</w:t>
      </w:r>
      <w:r w:rsidRPr="002D58E2">
        <w:rPr>
          <w:rFonts w:cs="Times New Roman"/>
        </w:rPr>
        <w:t>________________________________________________________________</w:t>
      </w:r>
      <w:r w:rsidRPr="002D58E2">
        <w:rPr>
          <w:rFonts w:cs="Times New Roman"/>
        </w:rPr>
        <w:br/>
        <w:t>________________________________________________________________________</w:t>
      </w:r>
    </w:p>
    <w:p w14:paraId="09B06609" w14:textId="62526684" w:rsidR="00505356" w:rsidRPr="00B601AF" w:rsidRDefault="002D58E2" w:rsidP="00B601AF">
      <w:pPr>
        <w:rPr>
          <w:b/>
          <w:bCs/>
          <w:i/>
          <w:iCs/>
        </w:rPr>
      </w:pPr>
      <w:r w:rsidRPr="00B601AF">
        <w:rPr>
          <w:b/>
          <w:bCs/>
          <w:i/>
          <w:iCs/>
        </w:rPr>
        <w:t>VAŽNO – ODRICANJE OD ODGOVORNOSTI:</w:t>
      </w:r>
    </w:p>
    <w:p w14:paraId="5BF6A297" w14:textId="77777777" w:rsidR="002D58E2" w:rsidRDefault="00B601AF" w:rsidP="002D58E2">
      <w:pPr>
        <w:jc w:val="both"/>
        <w:rPr>
          <w:rFonts w:cs="Times New Roman"/>
        </w:rPr>
      </w:pPr>
      <w:r w:rsidRPr="002D58E2">
        <w:rPr>
          <w:rFonts w:cs="Times New Roman"/>
        </w:rPr>
        <w:br/>
        <w:t>Ovaj obrazac služi u informativne svrhe i predstavlja predložak koji</w:t>
      </w:r>
      <w:r w:rsidRPr="002D58E2">
        <w:rPr>
          <w:rFonts w:cs="Times New Roman"/>
        </w:rPr>
        <w:t xml:space="preserve"> se može slobodno prilagođavati konkretnim okolnostima svakog slučaja. Preporučuje se konsultacija s notarom, advokatom ili drugim stručnjakom prije davanja izjave o odricanju od nasljedstva.</w:t>
      </w:r>
      <w:r w:rsidR="002D58E2">
        <w:rPr>
          <w:rFonts w:cs="Times New Roman"/>
        </w:rPr>
        <w:t xml:space="preserve"> </w:t>
      </w:r>
    </w:p>
    <w:p w14:paraId="0BAFD617" w14:textId="77777777" w:rsidR="002D58E2" w:rsidRDefault="00B601AF" w:rsidP="002D58E2">
      <w:pPr>
        <w:jc w:val="both"/>
        <w:rPr>
          <w:rFonts w:cs="Times New Roman"/>
        </w:rPr>
      </w:pPr>
      <w:r w:rsidRPr="002D58E2">
        <w:rPr>
          <w:rFonts w:cs="Times New Roman"/>
        </w:rPr>
        <w:t>Pravni blog ne preuzima odgovornost za eventualne pravne poslje</w:t>
      </w:r>
      <w:r w:rsidRPr="002D58E2">
        <w:rPr>
          <w:rFonts w:cs="Times New Roman"/>
        </w:rPr>
        <w:t>dice koje mogu proizaći iz upotrebe ovog obrasca bez prethodnog stručnog savjetovanja. Upotreba obrasca je na vlastitu odgovornost korisnika.</w:t>
      </w:r>
      <w:r w:rsidR="002D58E2">
        <w:rPr>
          <w:rFonts w:cs="Times New Roman"/>
        </w:rPr>
        <w:t xml:space="preserve"> </w:t>
      </w:r>
    </w:p>
    <w:p w14:paraId="7CF7C1F6" w14:textId="77777777" w:rsidR="002D58E2" w:rsidRDefault="00B601AF" w:rsidP="002D58E2">
      <w:pPr>
        <w:jc w:val="both"/>
        <w:rPr>
          <w:rFonts w:cs="Times New Roman"/>
        </w:rPr>
      </w:pPr>
      <w:r w:rsidRPr="002D58E2">
        <w:rPr>
          <w:rFonts w:cs="Times New Roman"/>
        </w:rPr>
        <w:lastRenderedPageBreak/>
        <w:t>Također, potrebno je provjeriti kod nadležnog notara ili suda koji oblik ovjere se zahtijeva (npr. ovjera potpisa</w:t>
      </w:r>
      <w:r w:rsidRPr="002D58E2">
        <w:rPr>
          <w:rFonts w:cs="Times New Roman"/>
        </w:rPr>
        <w:t>, solemnizacija, izjava pred notarom, diplomatsko-konzularna ovjera iz inostranstva itd.).</w:t>
      </w:r>
      <w:r w:rsidR="002D58E2">
        <w:rPr>
          <w:rFonts w:cs="Times New Roman"/>
        </w:rPr>
        <w:t xml:space="preserve"> </w:t>
      </w:r>
    </w:p>
    <w:p w14:paraId="4F472F21" w14:textId="23833E3F" w:rsidR="00505356" w:rsidRPr="002D58E2" w:rsidRDefault="00B601AF" w:rsidP="002D58E2">
      <w:pPr>
        <w:rPr>
          <w:rFonts w:cs="Times New Roman"/>
        </w:rPr>
      </w:pPr>
      <w:r w:rsidRPr="002D58E2">
        <w:rPr>
          <w:rFonts w:cs="Times New Roman"/>
        </w:rPr>
        <w:t>Više informacija dostupno je u člancima:</w:t>
      </w:r>
      <w:r w:rsidRPr="002D58E2">
        <w:rPr>
          <w:rFonts w:cs="Times New Roman"/>
        </w:rPr>
        <w:br/>
        <w:t>- https://www.pravniblog.com/gradansko-pravo/apostille-pecat/</w:t>
      </w:r>
      <w:r w:rsidRPr="002D58E2">
        <w:rPr>
          <w:rFonts w:cs="Times New Roman"/>
        </w:rPr>
        <w:br/>
        <w:t>- https://www.pravniblog.com/procesno-pravo/punomoc-iz-inostr</w:t>
      </w:r>
      <w:r w:rsidRPr="002D58E2">
        <w:rPr>
          <w:rFonts w:cs="Times New Roman"/>
        </w:rPr>
        <w:t>anstva-e-mailom/</w:t>
      </w:r>
      <w:r w:rsidRPr="002D58E2">
        <w:rPr>
          <w:rFonts w:cs="Times New Roman"/>
        </w:rPr>
        <w:br/>
        <w:t>- https://www.pravniblog.com/procesno-pravo/kako-upisati-vlasnistvo-u-zemljisne-knjige/</w:t>
      </w:r>
      <w:r w:rsidRPr="002D58E2">
        <w:rPr>
          <w:rFonts w:cs="Times New Roman"/>
        </w:rPr>
        <w:br/>
      </w:r>
    </w:p>
    <w:p w14:paraId="55BAF213" w14:textId="77777777" w:rsidR="00B601AF" w:rsidRDefault="00B601AF" w:rsidP="00B601AF">
      <w:pPr>
        <w:rPr>
          <w:rFonts w:cs="Times New Roman"/>
        </w:rPr>
      </w:pPr>
      <w:r w:rsidRPr="002D58E2">
        <w:rPr>
          <w:rFonts w:cs="Times New Roman"/>
        </w:rPr>
        <w:br/>
        <w:t>U mjestu: ________________________</w:t>
      </w:r>
      <w:r w:rsidRPr="002D58E2">
        <w:rPr>
          <w:rFonts w:cs="Times New Roman"/>
        </w:rPr>
        <w:br/>
        <w:t>Dana: ___________________________</w:t>
      </w:r>
      <w:r w:rsidRPr="002D58E2">
        <w:rPr>
          <w:rFonts w:cs="Times New Roman"/>
        </w:rPr>
        <w:br/>
      </w:r>
      <w:r w:rsidRPr="002D58E2">
        <w:rPr>
          <w:rFonts w:cs="Times New Roman"/>
        </w:rPr>
        <w:br/>
        <w:t>Potpis nasljednika/ce: _____________________________</w:t>
      </w:r>
    </w:p>
    <w:p w14:paraId="78E7D6DF" w14:textId="02D237FF" w:rsidR="00505356" w:rsidRPr="002D58E2" w:rsidRDefault="00B601AF" w:rsidP="00B601AF">
      <w:pPr>
        <w:jc w:val="both"/>
        <w:rPr>
          <w:rFonts w:cs="Times New Roman"/>
        </w:rPr>
      </w:pPr>
      <w:r w:rsidRPr="002D58E2">
        <w:rPr>
          <w:rFonts w:cs="Times New Roman"/>
        </w:rPr>
        <w:t>(Napomena: Po potrebi, ov</w:t>
      </w:r>
      <w:r w:rsidRPr="002D58E2">
        <w:rPr>
          <w:rFonts w:cs="Times New Roman"/>
        </w:rPr>
        <w:t>aj obrazac treba ovjeriti pred notarom, sudom ili drugim nadležnim organom u skladu sa zakonskim propisima.)</w:t>
      </w:r>
      <w:r w:rsidR="002D58E2">
        <w:rPr>
          <w:rFonts w:cs="Times New Roman"/>
        </w:rPr>
        <w:t xml:space="preserve"> </w:t>
      </w:r>
    </w:p>
    <w:sectPr w:rsidR="00505356" w:rsidRPr="002D58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9E5"/>
    <w:rsid w:val="0015074B"/>
    <w:rsid w:val="001631E8"/>
    <w:rsid w:val="0029639D"/>
    <w:rsid w:val="002D58E2"/>
    <w:rsid w:val="00326F90"/>
    <w:rsid w:val="00505356"/>
    <w:rsid w:val="00AA1D8D"/>
    <w:rsid w:val="00B47730"/>
    <w:rsid w:val="00B601AF"/>
    <w:rsid w:val="00BC2EF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F4BBB"/>
  <w14:defaultImageDpi w14:val="300"/>
  <w15:docId w15:val="{5D8200C4-2C9F-4108-8E53-E55A34D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5</cp:revision>
  <dcterms:created xsi:type="dcterms:W3CDTF">2025-06-03T06:58:00Z</dcterms:created>
  <dcterms:modified xsi:type="dcterms:W3CDTF">2025-06-03T07:03:00Z</dcterms:modified>
  <cp:category/>
</cp:coreProperties>
</file>