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24AE" w14:textId="37FF6CA1" w:rsidR="003D7016" w:rsidRPr="009B647C" w:rsidRDefault="009B647C" w:rsidP="009B647C">
      <w:pPr>
        <w:jc w:val="center"/>
        <w:rPr>
          <w:b/>
          <w:bCs/>
        </w:rPr>
      </w:pPr>
      <w:r w:rsidRPr="009B647C">
        <w:rPr>
          <w:b/>
          <w:bCs/>
        </w:rPr>
        <w:t>PUNOMOĆ ZA BANKU</w:t>
      </w:r>
    </w:p>
    <w:p w14:paraId="149885D2" w14:textId="77777777" w:rsidR="009B647C" w:rsidRDefault="009B647C" w:rsidP="009B647C">
      <w:pPr>
        <w:ind w:firstLine="720"/>
        <w:jc w:val="both"/>
      </w:pPr>
      <w:r>
        <w:t xml:space="preserve">Ovaj dokument predstavlja primjer punomoći za obavljanje bankarskih poslova u ime i za račun drugog lica. Punomoćnik može ovim dokumentom ovlastiti drugo lice da u njegovo ime podiže novac, pribavlja izvode, zatvara račune ili </w:t>
      </w:r>
      <w:r>
        <w:t xml:space="preserve">obavlja druge konkretno navedene radnje pred bankom. </w:t>
      </w:r>
    </w:p>
    <w:p w14:paraId="7948FD93" w14:textId="77777777" w:rsidR="009B647C" w:rsidRDefault="009B647C" w:rsidP="009B647C">
      <w:pPr>
        <w:ind w:firstLine="720"/>
        <w:jc w:val="both"/>
      </w:pPr>
      <w:r>
        <w:t>Prije upotrebe ovog obrasca preporučuje se provjera internih pravila konkretne banke i ovjera dokumenta kod notara ili drugog nadležnog organa. Dijelove obrasca koji vam ne trabaju možete da brišete, a ubacujete ono što vam je potrebno.</w:t>
      </w:r>
    </w:p>
    <w:p w14:paraId="7690F9D1" w14:textId="1518F3AD" w:rsidR="003D7016" w:rsidRDefault="009B647C" w:rsidP="009B647C">
      <w:pPr>
        <w:ind w:firstLine="720"/>
        <w:jc w:val="both"/>
      </w:pPr>
      <w:r>
        <w:t xml:space="preserve"> Pravniblog.com ne odgovara za eventualnu štetu koja nastane upotrebom i izmjenama ovog obrasca.</w:t>
      </w:r>
    </w:p>
    <w:p w14:paraId="49F578B5" w14:textId="3EE37EE4" w:rsidR="009B647C" w:rsidRDefault="009B647C" w:rsidP="009B647C">
      <w:pPr>
        <w:jc w:val="center"/>
      </w:pPr>
      <w:r>
        <w:t>--------------------------------------------------------------</w:t>
      </w:r>
    </w:p>
    <w:p w14:paraId="32CCBDE0" w14:textId="77777777" w:rsidR="003D7016" w:rsidRDefault="009B647C">
      <w:r>
        <w:t>Ja, dolje potpisani:</w:t>
      </w:r>
    </w:p>
    <w:p w14:paraId="739D0EAB" w14:textId="77777777" w:rsidR="003D7016" w:rsidRDefault="009B647C">
      <w:r>
        <w:t>Ime i prezime:</w:t>
      </w:r>
    </w:p>
    <w:p w14:paraId="6B489D38" w14:textId="77777777" w:rsidR="003D7016" w:rsidRDefault="009B647C">
      <w:r>
        <w:t>JMBG:</w:t>
      </w:r>
    </w:p>
    <w:p w14:paraId="5BC46B26" w14:textId="77777777" w:rsidR="003D7016" w:rsidRDefault="009B647C">
      <w:r>
        <w:t>Adresa prebivališ</w:t>
      </w:r>
      <w:r>
        <w:t>ta:</w:t>
      </w:r>
    </w:p>
    <w:p w14:paraId="194F69BF" w14:textId="77777777" w:rsidR="003D7016" w:rsidRDefault="009B647C">
      <w:r>
        <w:t>Broj lične karte / pasoša:</w:t>
      </w:r>
    </w:p>
    <w:p w14:paraId="16988F2B" w14:textId="77777777" w:rsidR="003D7016" w:rsidRDefault="009B647C">
      <w:r>
        <w:t>Izdat od strane:</w:t>
      </w:r>
    </w:p>
    <w:p w14:paraId="75B922BC" w14:textId="77777777" w:rsidR="003D7016" w:rsidRDefault="009B647C">
      <w:r>
        <w:t>Datum izdavanja:</w:t>
      </w:r>
    </w:p>
    <w:p w14:paraId="5A767663" w14:textId="77777777" w:rsidR="003D7016" w:rsidRDefault="009B647C">
      <w:r>
        <w:t>Ovim putem ovlašćujem sljedeće lice da me zastupa pred bankom:</w:t>
      </w:r>
    </w:p>
    <w:p w14:paraId="0DA8A9FB" w14:textId="77777777" w:rsidR="003D7016" w:rsidRDefault="009B647C">
      <w:r>
        <w:t>Ime i prezime:</w:t>
      </w:r>
    </w:p>
    <w:p w14:paraId="1A8DB8E2" w14:textId="77777777" w:rsidR="003D7016" w:rsidRDefault="009B647C">
      <w:r>
        <w:t>JMBG:</w:t>
      </w:r>
    </w:p>
    <w:p w14:paraId="49FA8081" w14:textId="77777777" w:rsidR="003D7016" w:rsidRDefault="009B647C">
      <w:r>
        <w:t>Adresa prebivališta:</w:t>
      </w:r>
    </w:p>
    <w:p w14:paraId="2A20BCDE" w14:textId="77777777" w:rsidR="003D7016" w:rsidRDefault="009B647C">
      <w:r>
        <w:t>Broj lične karte / pasoša:</w:t>
      </w:r>
    </w:p>
    <w:p w14:paraId="44FA489F" w14:textId="77777777" w:rsidR="003D7016" w:rsidRDefault="009B647C">
      <w:r>
        <w:t>Izdat od strane:</w:t>
      </w:r>
    </w:p>
    <w:p w14:paraId="50C0C989" w14:textId="77777777" w:rsidR="003D7016" w:rsidRDefault="009B647C">
      <w:r>
        <w:t>Datum izdavanja:</w:t>
      </w:r>
    </w:p>
    <w:p w14:paraId="0F007B71" w14:textId="77777777" w:rsidR="003D7016" w:rsidRDefault="009B647C">
      <w:r>
        <w:t xml:space="preserve">Ovlašćujem navedeno lice </w:t>
      </w:r>
      <w:r>
        <w:t>da u moje ime obavlja sljedeće radnje pred bankom:</w:t>
      </w:r>
    </w:p>
    <w:p w14:paraId="208C5C65" w14:textId="44F784D4" w:rsidR="003D7016" w:rsidRDefault="009B647C">
      <w:r>
        <w:t>- Podizanje gotovine sa mog tekućeg, deviznog ili žiro računa broj: (obavezno navesti broj i ostale detalje o računu)</w:t>
      </w:r>
    </w:p>
    <w:p w14:paraId="43C146F6" w14:textId="77777777" w:rsidR="003D7016" w:rsidRDefault="009B647C">
      <w:r>
        <w:lastRenderedPageBreak/>
        <w:t>- Dobijanje izvoda i potvrda vezanih za moj račun</w:t>
      </w:r>
    </w:p>
    <w:p w14:paraId="68CC3504" w14:textId="77777777" w:rsidR="003D7016" w:rsidRDefault="009B647C">
      <w:r>
        <w:t>- Potpisivanje potrebne dokumentacije u vezi sa navedenim radnjama</w:t>
      </w:r>
    </w:p>
    <w:p w14:paraId="7D1AB8A2" w14:textId="77777777" w:rsidR="003D7016" w:rsidRDefault="009B647C">
      <w:r>
        <w:t>Punomoć važi do: ___</w:t>
      </w:r>
      <w:r>
        <w:t>_________ (ili navesti: 'važi do opoziva').</w:t>
      </w:r>
    </w:p>
    <w:p w14:paraId="052A2B6C" w14:textId="77777777" w:rsidR="003D7016" w:rsidRDefault="009B647C">
      <w:r>
        <w:t>U _____________, dana ________________ 20___.</w:t>
      </w:r>
    </w:p>
    <w:p w14:paraId="3DD0786B" w14:textId="77777777" w:rsidR="003D7016" w:rsidRDefault="009B647C">
      <w:r>
        <w:t>Punomoćnik: ___________________________</w:t>
      </w:r>
    </w:p>
    <w:p w14:paraId="01A884D4" w14:textId="77777777" w:rsidR="003D7016" w:rsidRDefault="009B647C">
      <w:r>
        <w:t>Potpis</w:t>
      </w:r>
    </w:p>
    <w:p w14:paraId="38FC7855" w14:textId="77777777" w:rsidR="003D7016" w:rsidRDefault="009B647C" w:rsidP="009B647C">
      <w:pPr>
        <w:jc w:val="both"/>
      </w:pPr>
      <w:r>
        <w:t>NAPOMENA: Preporučuje se ovjera ove punomoći kod notara ili u općinskoj službi za ovjeru potpisa kako bi dokument bio p</w:t>
      </w:r>
      <w:r>
        <w:t>rihvaćen od strane banke.</w:t>
      </w:r>
    </w:p>
    <w:p w14:paraId="48A11B03" w14:textId="77777777" w:rsidR="003D7016" w:rsidRDefault="009B647C" w:rsidP="009B647C">
      <w:pPr>
        <w:jc w:val="both"/>
      </w:pPr>
      <w:r>
        <w:t>Odricanje od odgovornosti: Ovaj obrazac je isključivo informativnog karaktera. Namijenjen je kao opći primjer i ne predstavlja pravni savjet. Portal pravniblog.com ne snosi odgovornost za bilo kakvu štetu koja može nastati korište</w:t>
      </w:r>
      <w:r>
        <w:t>njem ovog obrasca. Prije korištenja preporučuje se pravna provjera ili savjetovanje sa stručnim licem.</w:t>
      </w:r>
    </w:p>
    <w:sectPr w:rsidR="003D70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7016"/>
    <w:rsid w:val="009B647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91651"/>
  <w14:defaultImageDpi w14:val="300"/>
  <w15:docId w15:val="{DF138E76-F75E-4943-A080-EEEE6C2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2013-12-23T23:15:00Z</dcterms:created>
  <dcterms:modified xsi:type="dcterms:W3CDTF">2025-06-04T12:20:00Z</dcterms:modified>
  <cp:category/>
</cp:coreProperties>
</file>